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85"/>
        <w:rPr>
          <w:sz w:val="52"/>
          <w:szCs w:val="52"/>
        </w:rPr>
      </w:pPr>
      <w:bookmarkStart w:id="0" w:name="OLE_LINK3"/>
      <w:r>
        <w:rPr>
          <w:rFonts w:hint="eastAsia"/>
          <w:sz w:val="52"/>
          <w:szCs w:val="52"/>
        </w:rPr>
        <w:t>基本信息采集</w:t>
      </w:r>
    </w:p>
    <w:bookmarkEnd w:id="0"/>
    <w:p>
      <w:pPr>
        <w:pStyle w:val="85"/>
        <w:rPr>
          <w:sz w:val="52"/>
          <w:szCs w:val="52"/>
        </w:rPr>
      </w:pPr>
      <w:r>
        <w:rPr>
          <w:rFonts w:hint="eastAsia"/>
          <w:sz w:val="52"/>
          <w:szCs w:val="52"/>
        </w:rPr>
        <w:t>使用手册</w:t>
      </w:r>
    </w:p>
    <w:p>
      <w:pPr>
        <w:pStyle w:val="85"/>
        <w:rPr>
          <w:sz w:val="52"/>
          <w:szCs w:val="52"/>
        </w:rPr>
      </w:pPr>
      <w:r>
        <w:rPr>
          <w:rFonts w:hint="eastAsia"/>
          <w:sz w:val="52"/>
          <w:szCs w:val="52"/>
        </w:rPr>
        <w:t>（辅导员版）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</w:pPr>
      <w:r>
        <w:rPr>
          <w:rFonts w:hint="eastAsia"/>
        </w:rPr>
        <w:t>基本信息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5981700" cy="2613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675" cy="26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在上图中可用应用里，点击“基本信息”弹出如下界面：</w:t>
      </w:r>
    </w:p>
    <w:p>
      <w:pPr>
        <w:tabs>
          <w:tab w:val="left" w:pos="14175"/>
        </w:tabs>
        <w:spacing w:line="360" w:lineRule="auto"/>
        <w:jc w:val="center"/>
        <w:rPr>
          <w:sz w:val="24"/>
        </w:rPr>
      </w:pPr>
      <w:r>
        <w:drawing>
          <wp:inline distT="0" distB="0" distL="0" distR="0">
            <wp:extent cx="6158865" cy="3711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37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点击“进入服务”，显示如下图所示。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如果出现下图，请选择“辅导员”即可。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5274310" cy="27546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</w:rPr>
      </w:pPr>
      <w:r>
        <w:rPr>
          <w:rFonts w:hint="eastAsia"/>
        </w:rPr>
        <w:t>信息审核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6472555" cy="2867025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6277" cy="286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上图显示“信息审核”菜单里，显示待审人数、已通过人数、未改人数、总人数；可以点击图中数字查看详情，如下图：</w:t>
      </w:r>
    </w:p>
    <w:p>
      <w:pPr>
        <w:spacing w:line="360" w:lineRule="auto"/>
        <w:rPr>
          <w:rFonts w:hint="eastAsia"/>
        </w:rPr>
      </w:pPr>
      <w:r>
        <w:drawing>
          <wp:inline distT="0" distB="0" distL="0" distR="0">
            <wp:extent cx="8161020" cy="28289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65656" cy="283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0" w:firstLineChars="0"/>
      </w:pPr>
      <w:r>
        <w:rPr>
          <w:rFonts w:hint="eastAsia"/>
        </w:rPr>
        <w:t>勾选此条信息，点击“通过”按钮表示学生填写的信息审核通过。可点击“查看详情”链接查看学生更改了哪些信息。如下图：</w:t>
      </w:r>
    </w:p>
    <w:p>
      <w:pPr>
        <w:pStyle w:val="4"/>
        <w:ind w:firstLine="0" w:firstLineChars="0"/>
        <w:rPr>
          <w:rFonts w:hint="eastAsia"/>
        </w:rPr>
      </w:pPr>
      <w:r>
        <w:drawing>
          <wp:inline distT="0" distB="0" distL="0" distR="0">
            <wp:extent cx="6067425" cy="28822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1239" cy="288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0" w:firstLineChars="0"/>
      </w:pPr>
      <w:bookmarkStart w:id="1" w:name="_GoBack"/>
      <w:r>
        <w:rPr>
          <w:rFonts w:hint="eastAsia"/>
          <w:b/>
          <w:bCs/>
        </w:rPr>
        <w:t>通过：</w:t>
      </w:r>
      <w:bookmarkEnd w:id="1"/>
      <w:r>
        <w:rPr>
          <w:rFonts w:hint="eastAsia"/>
        </w:rPr>
        <w:t>表示此条申请信息审核通过；</w:t>
      </w:r>
    </w:p>
    <w:p>
      <w:pPr>
        <w:pStyle w:val="4"/>
        <w:ind w:firstLine="0" w:firstLineChars="0"/>
      </w:pPr>
      <w:r>
        <w:rPr>
          <w:rFonts w:hint="eastAsia"/>
          <w:b/>
          <w:bCs/>
        </w:rPr>
        <w:t>退回：</w:t>
      </w:r>
      <w:r>
        <w:rPr>
          <w:rFonts w:hint="eastAsia"/>
        </w:rPr>
        <w:t>表示退回到学生端。</w:t>
      </w:r>
    </w:p>
    <w:p>
      <w:pPr>
        <w:pStyle w:val="4"/>
        <w:ind w:firstLine="0" w:firstLineChars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1020" w:footer="1025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nivers">
    <w:altName w:val="Arial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jc w:val="center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rPr>
        <w:rStyle w:val="103"/>
      </w:rPr>
    </w:pPr>
    <w:r>
      <w:rPr>
        <w:rStyle w:val="103"/>
      </w:rPr>
      <w:fldChar w:fldCharType="begin"/>
    </w:r>
    <w:r>
      <w:rPr>
        <w:rStyle w:val="103"/>
      </w:rPr>
      <w:instrText xml:space="preserve">PAGE  </w:instrText>
    </w:r>
    <w:r>
      <w:rPr>
        <w:rStyle w:val="103"/>
      </w:rPr>
      <w:fldChar w:fldCharType="end"/>
    </w:r>
  </w:p>
  <w:p>
    <w:pPr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3C54DFD"/>
    <w:multiLevelType w:val="multilevel"/>
    <w:tmpl w:val="03C54DFD"/>
    <w:lvl w:ilvl="0" w:tentative="0">
      <w:start w:val="1"/>
      <w:numFmt w:val="decimal"/>
      <w:pStyle w:val="136"/>
      <w:lvlText w:val="%1."/>
      <w:lvlJc w:val="left"/>
      <w:pPr>
        <w:tabs>
          <w:tab w:val="left" w:pos="2931"/>
        </w:tabs>
        <w:ind w:left="2931" w:hanging="425"/>
      </w:pPr>
      <w:rPr>
        <w:rFonts w:hint="eastAsia"/>
      </w:rPr>
    </w:lvl>
    <w:lvl w:ilvl="1" w:tentative="0">
      <w:start w:val="1"/>
      <w:numFmt w:val="decimal"/>
      <w:pStyle w:val="138"/>
      <w:lvlText w:val="%1.%2."/>
      <w:lvlJc w:val="left"/>
      <w:pPr>
        <w:tabs>
          <w:tab w:val="left" w:pos="3073"/>
        </w:tabs>
        <w:ind w:left="3073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3215"/>
        </w:tabs>
        <w:ind w:left="3215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3357"/>
        </w:tabs>
        <w:ind w:left="3357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3498"/>
        </w:tabs>
        <w:ind w:left="3498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640"/>
        </w:tabs>
        <w:ind w:left="3640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782"/>
        </w:tabs>
        <w:ind w:left="378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24"/>
        </w:tabs>
        <w:ind w:left="392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065"/>
        </w:tabs>
        <w:ind w:left="4065" w:hanging="1559"/>
      </w:pPr>
      <w:rPr>
        <w:rFonts w:hint="eastAsia"/>
      </w:rPr>
    </w:lvl>
  </w:abstractNum>
  <w:abstractNum w:abstractNumId="11">
    <w:nsid w:val="04F37DF6"/>
    <w:multiLevelType w:val="multilevel"/>
    <w:tmpl w:val="04F37D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pStyle w:val="226"/>
      <w:lvlText w:val=""/>
      <w:lvlJc w:val="left"/>
      <w:pPr>
        <w:tabs>
          <w:tab w:val="left" w:pos="1181"/>
        </w:tabs>
        <w:ind w:left="1181" w:hanging="101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076C6B68"/>
    <w:multiLevelType w:val="multilevel"/>
    <w:tmpl w:val="076C6B68"/>
    <w:lvl w:ilvl="0" w:tentative="0">
      <w:start w:val="1"/>
      <w:numFmt w:val="bullet"/>
      <w:pStyle w:val="224"/>
      <w:lvlText w:val=""/>
      <w:lvlJc w:val="left"/>
      <w:pPr>
        <w:tabs>
          <w:tab w:val="left" w:pos="620"/>
        </w:tabs>
        <w:ind w:left="6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3">
    <w:nsid w:val="0A5E7608"/>
    <w:multiLevelType w:val="multilevel"/>
    <w:tmpl w:val="0A5E7608"/>
    <w:lvl w:ilvl="0" w:tentative="0">
      <w:start w:val="1"/>
      <w:numFmt w:val="decimal"/>
      <w:pStyle w:val="265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4">
    <w:nsid w:val="0F7D59D2"/>
    <w:multiLevelType w:val="multilevel"/>
    <w:tmpl w:val="0F7D59D2"/>
    <w:lvl w:ilvl="0" w:tentative="0">
      <w:start w:val="1"/>
      <w:numFmt w:val="decimal"/>
      <w:pStyle w:val="140"/>
      <w:lvlText w:val="%1."/>
      <w:lvlJc w:val="left"/>
      <w:pPr>
        <w:tabs>
          <w:tab w:val="left" w:pos="771"/>
        </w:tabs>
        <w:ind w:left="771" w:hanging="425"/>
      </w:pPr>
      <w:rPr>
        <w:rFonts w:hint="eastAsia"/>
      </w:rPr>
    </w:lvl>
    <w:lvl w:ilvl="1" w:tentative="0">
      <w:start w:val="1"/>
      <w:numFmt w:val="decimal"/>
      <w:pStyle w:val="141"/>
      <w:lvlText w:val="%1.%2."/>
      <w:lvlJc w:val="left"/>
      <w:pPr>
        <w:tabs>
          <w:tab w:val="left" w:pos="913"/>
        </w:tabs>
        <w:ind w:left="913" w:hanging="567"/>
      </w:pPr>
      <w:rPr>
        <w:rFonts w:hint="eastAsia"/>
      </w:rPr>
    </w:lvl>
    <w:lvl w:ilvl="2" w:tentative="0">
      <w:start w:val="1"/>
      <w:numFmt w:val="decimal"/>
      <w:pStyle w:val="142"/>
      <w:lvlText w:val="%1.%2.%3."/>
      <w:lvlJc w:val="left"/>
      <w:pPr>
        <w:tabs>
          <w:tab w:val="left" w:pos="1055"/>
        </w:tabs>
        <w:ind w:left="1055" w:hanging="709"/>
      </w:pPr>
      <w:rPr>
        <w:rFonts w:hint="eastAsia"/>
      </w:rPr>
    </w:lvl>
    <w:lvl w:ilvl="3" w:tentative="0">
      <w:start w:val="1"/>
      <w:numFmt w:val="decimal"/>
      <w:pStyle w:val="143"/>
      <w:lvlText w:val="%1.%2.%3.%4."/>
      <w:lvlJc w:val="left"/>
      <w:pPr>
        <w:tabs>
          <w:tab w:val="left" w:pos="1197"/>
        </w:tabs>
        <w:ind w:left="1197" w:hanging="851"/>
      </w:pPr>
      <w:rPr>
        <w:rFonts w:hint="eastAsia"/>
      </w:rPr>
    </w:lvl>
    <w:lvl w:ilvl="4" w:tentative="0">
      <w:start w:val="1"/>
      <w:numFmt w:val="decimal"/>
      <w:pStyle w:val="145"/>
      <w:lvlText w:val="%1.%2.%3.%4.%5."/>
      <w:lvlJc w:val="left"/>
      <w:pPr>
        <w:tabs>
          <w:tab w:val="left" w:pos="1338"/>
        </w:tabs>
        <w:ind w:left="1338" w:hanging="992"/>
      </w:pPr>
      <w:rPr>
        <w:rFonts w:hint="eastAsia"/>
      </w:rPr>
    </w:lvl>
    <w:lvl w:ilvl="5" w:tentative="0">
      <w:start w:val="1"/>
      <w:numFmt w:val="decimal"/>
      <w:pStyle w:val="144"/>
      <w:lvlText w:val="%1.%2.%3.%4.%5.%6."/>
      <w:lvlJc w:val="left"/>
      <w:pPr>
        <w:tabs>
          <w:tab w:val="left" w:pos="1480"/>
        </w:tabs>
        <w:ind w:left="1480" w:hanging="1134"/>
      </w:pPr>
      <w:rPr>
        <w:rFonts w:hint="eastAsia" w:ascii="楷体_GB2312" w:eastAsia="楷体_GB2312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22"/>
        </w:tabs>
        <w:ind w:left="162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764"/>
        </w:tabs>
        <w:ind w:left="176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05"/>
        </w:tabs>
        <w:ind w:left="1905" w:hanging="1559"/>
      </w:pPr>
      <w:rPr>
        <w:rFonts w:hint="eastAsia"/>
      </w:rPr>
    </w:lvl>
  </w:abstractNum>
  <w:abstractNum w:abstractNumId="15">
    <w:nsid w:val="144C6A76"/>
    <w:multiLevelType w:val="multilevel"/>
    <w:tmpl w:val="144C6A76"/>
    <w:lvl w:ilvl="0" w:tentative="0">
      <w:start w:val="1"/>
      <w:numFmt w:val="decimal"/>
      <w:lvlText w:val="%1."/>
      <w:lvlJc w:val="left"/>
      <w:pPr>
        <w:tabs>
          <w:tab w:val="left" w:pos="850"/>
        </w:tabs>
        <w:ind w:left="850" w:hanging="425"/>
      </w:pPr>
      <w:rPr>
        <w:rFonts w:hint="eastAsia"/>
      </w:rPr>
    </w:lvl>
    <w:lvl w:ilvl="1" w:tentative="0">
      <w:start w:val="1"/>
      <w:numFmt w:val="decimal"/>
      <w:pStyle w:val="131"/>
      <w:lvlText w:val="2.%2.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2.5.%3."/>
      <w:lvlJc w:val="left"/>
      <w:pPr>
        <w:tabs>
          <w:tab w:val="left" w:pos="1134"/>
        </w:tabs>
        <w:ind w:left="1134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276"/>
        </w:tabs>
        <w:ind w:left="1276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417"/>
        </w:tabs>
        <w:ind w:left="1417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59"/>
        </w:tabs>
        <w:ind w:left="1559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701"/>
        </w:tabs>
        <w:ind w:left="1701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43"/>
        </w:tabs>
        <w:ind w:left="1843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84"/>
        </w:tabs>
        <w:ind w:left="1984" w:hanging="1559"/>
      </w:pPr>
      <w:rPr>
        <w:rFonts w:hint="eastAsia"/>
      </w:rPr>
    </w:lvl>
  </w:abstractNum>
  <w:abstractNum w:abstractNumId="16">
    <w:nsid w:val="1F744A08"/>
    <w:multiLevelType w:val="multilevel"/>
    <w:tmpl w:val="1F744A08"/>
    <w:lvl w:ilvl="0" w:tentative="0">
      <w:start w:val="1"/>
      <w:numFmt w:val="bullet"/>
      <w:pStyle w:val="198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abstractNum w:abstractNumId="17">
    <w:nsid w:val="4EBA7DB2"/>
    <w:multiLevelType w:val="singleLevel"/>
    <w:tmpl w:val="4EBA7DB2"/>
    <w:lvl w:ilvl="0" w:tentative="0">
      <w:start w:val="1"/>
      <w:numFmt w:val="bullet"/>
      <w:pStyle w:val="209"/>
      <w:lvlText w:val=""/>
      <w:lvlJc w:val="left"/>
      <w:pPr>
        <w:tabs>
          <w:tab w:val="left" w:pos="814"/>
        </w:tabs>
        <w:ind w:left="425" w:firstLine="29"/>
      </w:pPr>
      <w:rPr>
        <w:rFonts w:hint="default" w:ascii="Wingdings" w:hAnsi="Wingdings"/>
        <w:b w:val="0"/>
        <w:i w:val="0"/>
        <w:sz w:val="24"/>
      </w:rPr>
    </w:lvl>
  </w:abstractNum>
  <w:abstractNum w:abstractNumId="18">
    <w:nsid w:val="54B72B89"/>
    <w:multiLevelType w:val="multilevel"/>
    <w:tmpl w:val="54B72B89"/>
    <w:lvl w:ilvl="0" w:tentative="0">
      <w:start w:val="1"/>
      <w:numFmt w:val="bullet"/>
      <w:pStyle w:val="201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19">
    <w:nsid w:val="54CE18DF"/>
    <w:multiLevelType w:val="multilevel"/>
    <w:tmpl w:val="54CE18DF"/>
    <w:lvl w:ilvl="0" w:tentative="0">
      <w:start w:val="1"/>
      <w:numFmt w:val="bullet"/>
      <w:pStyle w:val="152"/>
      <w:lvlText w:val=""/>
      <w:lvlJc w:val="left"/>
      <w:pPr>
        <w:tabs>
          <w:tab w:val="left" w:pos="1407"/>
        </w:tabs>
        <w:ind w:left="140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827"/>
        </w:tabs>
        <w:ind w:left="182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247"/>
        </w:tabs>
        <w:ind w:left="224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667"/>
        </w:tabs>
        <w:ind w:left="266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87"/>
        </w:tabs>
        <w:ind w:left="308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507"/>
        </w:tabs>
        <w:ind w:left="350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927"/>
        </w:tabs>
        <w:ind w:left="392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347"/>
        </w:tabs>
        <w:ind w:left="434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67"/>
        </w:tabs>
        <w:ind w:left="4767" w:hanging="420"/>
      </w:pPr>
      <w:rPr>
        <w:rFonts w:hint="default" w:ascii="Wingdings" w:hAnsi="Wingdings"/>
      </w:rPr>
    </w:lvl>
  </w:abstractNum>
  <w:abstractNum w:abstractNumId="20">
    <w:nsid w:val="60BD088F"/>
    <w:multiLevelType w:val="multilevel"/>
    <w:tmpl w:val="60BD088F"/>
    <w:lvl w:ilvl="0" w:tentative="0">
      <w:start w:val="1"/>
      <w:numFmt w:val="decimal"/>
      <w:lvlText w:val="%1.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4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none"/>
      <w:lvlText w:val="3.2.1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244"/>
      <w:lvlText w:val="3.2.2.%4."/>
      <w:lvlJc w:val="left"/>
      <w:pPr>
        <w:tabs>
          <w:tab w:val="left" w:pos="1751"/>
        </w:tabs>
        <w:ind w:left="1751" w:hanging="851"/>
      </w:pPr>
      <w:rPr>
        <w:rFonts w:hint="eastAsia"/>
        <w:color w:val="000000"/>
      </w:rPr>
    </w:lvl>
    <w:lvl w:ilvl="4" w:tentative="0">
      <w:start w:val="1"/>
      <w:numFmt w:val="decimal"/>
      <w:pStyle w:val="245"/>
      <w:lvlText w:val="3.2.2%3.6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1">
    <w:nsid w:val="669B1E50"/>
    <w:multiLevelType w:val="multilevel"/>
    <w:tmpl w:val="669B1E50"/>
    <w:lvl w:ilvl="0" w:tentative="0">
      <w:start w:val="1"/>
      <w:numFmt w:val="decimal"/>
      <w:pStyle w:val="3"/>
      <w:lvlText w:val="%1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996"/>
        </w:tabs>
        <w:ind w:left="996" w:hanging="576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1284"/>
        </w:tabs>
        <w:ind w:left="1284" w:hanging="864"/>
      </w:pPr>
      <w:rPr>
        <w:rFonts w:hint="eastAsia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428"/>
        </w:tabs>
        <w:ind w:left="142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572"/>
        </w:tabs>
        <w:ind w:left="157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716"/>
        </w:tabs>
        <w:ind w:left="171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eastAsia"/>
      </w:rPr>
    </w:lvl>
  </w:abstractNum>
  <w:abstractNum w:abstractNumId="22">
    <w:nsid w:val="710937C7"/>
    <w:multiLevelType w:val="multilevel"/>
    <w:tmpl w:val="710937C7"/>
    <w:lvl w:ilvl="0" w:tentative="0">
      <w:start w:val="1"/>
      <w:numFmt w:val="bullet"/>
      <w:pStyle w:val="288"/>
      <w:lvlText w:val=""/>
      <w:lvlJc w:val="left"/>
      <w:pPr>
        <w:tabs>
          <w:tab w:val="left" w:pos="984"/>
        </w:tabs>
        <w:ind w:left="984" w:hanging="360"/>
      </w:pPr>
      <w:rPr>
        <w:rFonts w:hint="default" w:ascii="Symbol" w:hAnsi="Symbol"/>
        <w:color w:val="auto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3">
    <w:nsid w:val="75A166B9"/>
    <w:multiLevelType w:val="multilevel"/>
    <w:tmpl w:val="75A166B9"/>
    <w:lvl w:ilvl="0" w:tentative="0">
      <w:start w:val="1"/>
      <w:numFmt w:val="chineseCountingThousand"/>
      <w:pStyle w:val="296"/>
      <w:lvlText w:val="第%1篇 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bullet"/>
      <w:lvlText w:val="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19"/>
  </w:num>
  <w:num w:numId="16">
    <w:abstractNumId w:val="16"/>
  </w:num>
  <w:num w:numId="17">
    <w:abstractNumId w:val="18"/>
  </w:num>
  <w:num w:numId="18">
    <w:abstractNumId w:val="17"/>
  </w:num>
  <w:num w:numId="19">
    <w:abstractNumId w:val="12"/>
  </w:num>
  <w:num w:numId="20">
    <w:abstractNumId w:val="11"/>
  </w:num>
  <w:num w:numId="21">
    <w:abstractNumId w:val="20"/>
  </w:num>
  <w:num w:numId="22">
    <w:abstractNumId w:val="13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ODRiYTA4MzI0MGI5ZThiMDlhOWNmYTBjNmIzNjkifQ=="/>
  </w:docVars>
  <w:rsids>
    <w:rsidRoot w:val="004D593F"/>
    <w:rsid w:val="00000F4E"/>
    <w:rsid w:val="00001364"/>
    <w:rsid w:val="00001B4E"/>
    <w:rsid w:val="00002271"/>
    <w:rsid w:val="000050C7"/>
    <w:rsid w:val="00005F2A"/>
    <w:rsid w:val="00007036"/>
    <w:rsid w:val="00007112"/>
    <w:rsid w:val="000071C2"/>
    <w:rsid w:val="000102FD"/>
    <w:rsid w:val="00011070"/>
    <w:rsid w:val="00011C84"/>
    <w:rsid w:val="00012EC7"/>
    <w:rsid w:val="00012FA4"/>
    <w:rsid w:val="00013591"/>
    <w:rsid w:val="000139C1"/>
    <w:rsid w:val="00014228"/>
    <w:rsid w:val="00014384"/>
    <w:rsid w:val="00014B77"/>
    <w:rsid w:val="00015DC8"/>
    <w:rsid w:val="000169EE"/>
    <w:rsid w:val="000170C5"/>
    <w:rsid w:val="00020316"/>
    <w:rsid w:val="00020CA1"/>
    <w:rsid w:val="00020F32"/>
    <w:rsid w:val="00021045"/>
    <w:rsid w:val="000210C8"/>
    <w:rsid w:val="000217BA"/>
    <w:rsid w:val="00021C96"/>
    <w:rsid w:val="000221EE"/>
    <w:rsid w:val="000226CF"/>
    <w:rsid w:val="000227ED"/>
    <w:rsid w:val="00023369"/>
    <w:rsid w:val="000236E8"/>
    <w:rsid w:val="00023BDE"/>
    <w:rsid w:val="000243F5"/>
    <w:rsid w:val="000244AB"/>
    <w:rsid w:val="00024E6A"/>
    <w:rsid w:val="000250D8"/>
    <w:rsid w:val="0002551D"/>
    <w:rsid w:val="000259E0"/>
    <w:rsid w:val="000264C8"/>
    <w:rsid w:val="00026657"/>
    <w:rsid w:val="000268AF"/>
    <w:rsid w:val="00026A86"/>
    <w:rsid w:val="00027B42"/>
    <w:rsid w:val="00030241"/>
    <w:rsid w:val="0003026A"/>
    <w:rsid w:val="000304F5"/>
    <w:rsid w:val="000305FF"/>
    <w:rsid w:val="00030767"/>
    <w:rsid w:val="00030810"/>
    <w:rsid w:val="0003093A"/>
    <w:rsid w:val="00031D52"/>
    <w:rsid w:val="0003268A"/>
    <w:rsid w:val="000327B6"/>
    <w:rsid w:val="0003298B"/>
    <w:rsid w:val="00032FAC"/>
    <w:rsid w:val="00033D6C"/>
    <w:rsid w:val="0003433B"/>
    <w:rsid w:val="000356A9"/>
    <w:rsid w:val="00037312"/>
    <w:rsid w:val="0003741E"/>
    <w:rsid w:val="00037969"/>
    <w:rsid w:val="0004073B"/>
    <w:rsid w:val="0004121A"/>
    <w:rsid w:val="00041ADA"/>
    <w:rsid w:val="00041B54"/>
    <w:rsid w:val="000436A1"/>
    <w:rsid w:val="000440A5"/>
    <w:rsid w:val="00044B97"/>
    <w:rsid w:val="00045977"/>
    <w:rsid w:val="000459C2"/>
    <w:rsid w:val="00045C47"/>
    <w:rsid w:val="00045C8E"/>
    <w:rsid w:val="00046EB5"/>
    <w:rsid w:val="00046F31"/>
    <w:rsid w:val="0004767B"/>
    <w:rsid w:val="00047DD5"/>
    <w:rsid w:val="00050B4C"/>
    <w:rsid w:val="00050EA3"/>
    <w:rsid w:val="0005207C"/>
    <w:rsid w:val="000526CB"/>
    <w:rsid w:val="00053E95"/>
    <w:rsid w:val="00053FAF"/>
    <w:rsid w:val="0005480C"/>
    <w:rsid w:val="000548CF"/>
    <w:rsid w:val="0005522F"/>
    <w:rsid w:val="00055756"/>
    <w:rsid w:val="00055B33"/>
    <w:rsid w:val="00056469"/>
    <w:rsid w:val="00057766"/>
    <w:rsid w:val="00057BC5"/>
    <w:rsid w:val="00061722"/>
    <w:rsid w:val="00061B99"/>
    <w:rsid w:val="0006439E"/>
    <w:rsid w:val="00064712"/>
    <w:rsid w:val="000647B9"/>
    <w:rsid w:val="00064DBE"/>
    <w:rsid w:val="00065453"/>
    <w:rsid w:val="00065D05"/>
    <w:rsid w:val="00066461"/>
    <w:rsid w:val="000664EC"/>
    <w:rsid w:val="00067604"/>
    <w:rsid w:val="00067B3A"/>
    <w:rsid w:val="0007191B"/>
    <w:rsid w:val="00071C00"/>
    <w:rsid w:val="00071E80"/>
    <w:rsid w:val="00071FD7"/>
    <w:rsid w:val="0007277B"/>
    <w:rsid w:val="000728DA"/>
    <w:rsid w:val="000730A0"/>
    <w:rsid w:val="0007349F"/>
    <w:rsid w:val="00075AED"/>
    <w:rsid w:val="00075F84"/>
    <w:rsid w:val="00077600"/>
    <w:rsid w:val="000776F9"/>
    <w:rsid w:val="00077819"/>
    <w:rsid w:val="00080098"/>
    <w:rsid w:val="0008141C"/>
    <w:rsid w:val="0008163E"/>
    <w:rsid w:val="00081800"/>
    <w:rsid w:val="00081A35"/>
    <w:rsid w:val="0008242F"/>
    <w:rsid w:val="0008264D"/>
    <w:rsid w:val="00082D00"/>
    <w:rsid w:val="00082E1D"/>
    <w:rsid w:val="00082EC5"/>
    <w:rsid w:val="00083CDC"/>
    <w:rsid w:val="00084381"/>
    <w:rsid w:val="00084B5C"/>
    <w:rsid w:val="00084CEE"/>
    <w:rsid w:val="000855D8"/>
    <w:rsid w:val="00085761"/>
    <w:rsid w:val="000876B3"/>
    <w:rsid w:val="000901BF"/>
    <w:rsid w:val="000904F2"/>
    <w:rsid w:val="00090DCA"/>
    <w:rsid w:val="00091DE5"/>
    <w:rsid w:val="00092048"/>
    <w:rsid w:val="00092131"/>
    <w:rsid w:val="000929C7"/>
    <w:rsid w:val="000939BB"/>
    <w:rsid w:val="00093BB7"/>
    <w:rsid w:val="00096F5C"/>
    <w:rsid w:val="00097E93"/>
    <w:rsid w:val="000A00D4"/>
    <w:rsid w:val="000A1258"/>
    <w:rsid w:val="000A20F1"/>
    <w:rsid w:val="000A3A7E"/>
    <w:rsid w:val="000A3F7F"/>
    <w:rsid w:val="000A4248"/>
    <w:rsid w:val="000A47CF"/>
    <w:rsid w:val="000A52E4"/>
    <w:rsid w:val="000A5553"/>
    <w:rsid w:val="000A5B9E"/>
    <w:rsid w:val="000A71FF"/>
    <w:rsid w:val="000A789E"/>
    <w:rsid w:val="000B1C77"/>
    <w:rsid w:val="000B1D60"/>
    <w:rsid w:val="000B2E60"/>
    <w:rsid w:val="000B4D04"/>
    <w:rsid w:val="000B504A"/>
    <w:rsid w:val="000B5154"/>
    <w:rsid w:val="000B58A4"/>
    <w:rsid w:val="000B591A"/>
    <w:rsid w:val="000B67BA"/>
    <w:rsid w:val="000B6E68"/>
    <w:rsid w:val="000B7182"/>
    <w:rsid w:val="000C00ED"/>
    <w:rsid w:val="000C081C"/>
    <w:rsid w:val="000C13E4"/>
    <w:rsid w:val="000C17B7"/>
    <w:rsid w:val="000C246B"/>
    <w:rsid w:val="000C27C2"/>
    <w:rsid w:val="000C2E78"/>
    <w:rsid w:val="000C40C2"/>
    <w:rsid w:val="000C53EF"/>
    <w:rsid w:val="000C55A2"/>
    <w:rsid w:val="000C5962"/>
    <w:rsid w:val="000C6A21"/>
    <w:rsid w:val="000C7F41"/>
    <w:rsid w:val="000D02BC"/>
    <w:rsid w:val="000D1BF2"/>
    <w:rsid w:val="000D1EFD"/>
    <w:rsid w:val="000D2556"/>
    <w:rsid w:val="000D31B4"/>
    <w:rsid w:val="000D3556"/>
    <w:rsid w:val="000D3967"/>
    <w:rsid w:val="000D4D09"/>
    <w:rsid w:val="000D5602"/>
    <w:rsid w:val="000D5C66"/>
    <w:rsid w:val="000D5C94"/>
    <w:rsid w:val="000D635C"/>
    <w:rsid w:val="000D69BA"/>
    <w:rsid w:val="000D73F2"/>
    <w:rsid w:val="000D752B"/>
    <w:rsid w:val="000D7FED"/>
    <w:rsid w:val="000E0426"/>
    <w:rsid w:val="000E0928"/>
    <w:rsid w:val="000E0EF0"/>
    <w:rsid w:val="000E178D"/>
    <w:rsid w:val="000E198D"/>
    <w:rsid w:val="000E1B56"/>
    <w:rsid w:val="000E257A"/>
    <w:rsid w:val="000E399A"/>
    <w:rsid w:val="000E3A5F"/>
    <w:rsid w:val="000E5324"/>
    <w:rsid w:val="000E7888"/>
    <w:rsid w:val="000E7CBA"/>
    <w:rsid w:val="000F024A"/>
    <w:rsid w:val="000F0849"/>
    <w:rsid w:val="000F1096"/>
    <w:rsid w:val="000F1384"/>
    <w:rsid w:val="000F1BCF"/>
    <w:rsid w:val="000F1FA9"/>
    <w:rsid w:val="000F2C39"/>
    <w:rsid w:val="000F4B4D"/>
    <w:rsid w:val="000F4B64"/>
    <w:rsid w:val="000F50BE"/>
    <w:rsid w:val="000F55D3"/>
    <w:rsid w:val="000F689A"/>
    <w:rsid w:val="000F6A64"/>
    <w:rsid w:val="000F6D43"/>
    <w:rsid w:val="000F7815"/>
    <w:rsid w:val="000F7FD8"/>
    <w:rsid w:val="001006E0"/>
    <w:rsid w:val="001011BA"/>
    <w:rsid w:val="001013B9"/>
    <w:rsid w:val="00101568"/>
    <w:rsid w:val="00101CBB"/>
    <w:rsid w:val="0010256F"/>
    <w:rsid w:val="001026C0"/>
    <w:rsid w:val="00102812"/>
    <w:rsid w:val="00102904"/>
    <w:rsid w:val="00102D25"/>
    <w:rsid w:val="001031C0"/>
    <w:rsid w:val="0010338D"/>
    <w:rsid w:val="001034F2"/>
    <w:rsid w:val="0010403D"/>
    <w:rsid w:val="001059CB"/>
    <w:rsid w:val="00105B88"/>
    <w:rsid w:val="00105BCC"/>
    <w:rsid w:val="00105C34"/>
    <w:rsid w:val="001074CD"/>
    <w:rsid w:val="00107929"/>
    <w:rsid w:val="00107C74"/>
    <w:rsid w:val="00107F57"/>
    <w:rsid w:val="00110200"/>
    <w:rsid w:val="001105F8"/>
    <w:rsid w:val="001106FD"/>
    <w:rsid w:val="001116CC"/>
    <w:rsid w:val="00111D5D"/>
    <w:rsid w:val="00111E4F"/>
    <w:rsid w:val="00111FBC"/>
    <w:rsid w:val="0011200F"/>
    <w:rsid w:val="001126EA"/>
    <w:rsid w:val="0011288A"/>
    <w:rsid w:val="0011292F"/>
    <w:rsid w:val="00112BD9"/>
    <w:rsid w:val="00113E6F"/>
    <w:rsid w:val="0011434B"/>
    <w:rsid w:val="001148E3"/>
    <w:rsid w:val="00114BD8"/>
    <w:rsid w:val="00114C5E"/>
    <w:rsid w:val="00114EB5"/>
    <w:rsid w:val="001153F2"/>
    <w:rsid w:val="00115939"/>
    <w:rsid w:val="0011601D"/>
    <w:rsid w:val="00116754"/>
    <w:rsid w:val="001172A1"/>
    <w:rsid w:val="00120501"/>
    <w:rsid w:val="00120546"/>
    <w:rsid w:val="001209A9"/>
    <w:rsid w:val="001209B2"/>
    <w:rsid w:val="00120FC2"/>
    <w:rsid w:val="001217F4"/>
    <w:rsid w:val="00121F77"/>
    <w:rsid w:val="00122386"/>
    <w:rsid w:val="001223B3"/>
    <w:rsid w:val="00123E2F"/>
    <w:rsid w:val="00123FE9"/>
    <w:rsid w:val="001262E1"/>
    <w:rsid w:val="00126514"/>
    <w:rsid w:val="00126B80"/>
    <w:rsid w:val="00126D4F"/>
    <w:rsid w:val="001307B8"/>
    <w:rsid w:val="00130F2C"/>
    <w:rsid w:val="00131DED"/>
    <w:rsid w:val="00132518"/>
    <w:rsid w:val="001329CD"/>
    <w:rsid w:val="00132D63"/>
    <w:rsid w:val="001331C7"/>
    <w:rsid w:val="00133695"/>
    <w:rsid w:val="001339D2"/>
    <w:rsid w:val="00133B00"/>
    <w:rsid w:val="00134532"/>
    <w:rsid w:val="001346F6"/>
    <w:rsid w:val="00134C7B"/>
    <w:rsid w:val="0013553E"/>
    <w:rsid w:val="0013611F"/>
    <w:rsid w:val="001368A1"/>
    <w:rsid w:val="00136A37"/>
    <w:rsid w:val="00136B0C"/>
    <w:rsid w:val="00136F26"/>
    <w:rsid w:val="001372A4"/>
    <w:rsid w:val="00140F5E"/>
    <w:rsid w:val="001418B0"/>
    <w:rsid w:val="00141A48"/>
    <w:rsid w:val="00142128"/>
    <w:rsid w:val="00142CEA"/>
    <w:rsid w:val="00143204"/>
    <w:rsid w:val="001432AB"/>
    <w:rsid w:val="00143C8D"/>
    <w:rsid w:val="00143E0E"/>
    <w:rsid w:val="00144FF7"/>
    <w:rsid w:val="00145777"/>
    <w:rsid w:val="0014660E"/>
    <w:rsid w:val="001476E7"/>
    <w:rsid w:val="00150041"/>
    <w:rsid w:val="001512E0"/>
    <w:rsid w:val="0015148A"/>
    <w:rsid w:val="001518C3"/>
    <w:rsid w:val="00151B97"/>
    <w:rsid w:val="00151D8F"/>
    <w:rsid w:val="00152840"/>
    <w:rsid w:val="00152C9B"/>
    <w:rsid w:val="00153D9B"/>
    <w:rsid w:val="0015451A"/>
    <w:rsid w:val="00154838"/>
    <w:rsid w:val="001553F0"/>
    <w:rsid w:val="00155E83"/>
    <w:rsid w:val="00156AE5"/>
    <w:rsid w:val="00156B3A"/>
    <w:rsid w:val="00160618"/>
    <w:rsid w:val="001615A1"/>
    <w:rsid w:val="00161671"/>
    <w:rsid w:val="00162D52"/>
    <w:rsid w:val="00163CB7"/>
    <w:rsid w:val="00163CF5"/>
    <w:rsid w:val="00164098"/>
    <w:rsid w:val="001646C5"/>
    <w:rsid w:val="00164A36"/>
    <w:rsid w:val="00164A95"/>
    <w:rsid w:val="0016787F"/>
    <w:rsid w:val="00167CC4"/>
    <w:rsid w:val="00167F04"/>
    <w:rsid w:val="001718C6"/>
    <w:rsid w:val="0017225A"/>
    <w:rsid w:val="001738E7"/>
    <w:rsid w:val="00173A5A"/>
    <w:rsid w:val="00173BCD"/>
    <w:rsid w:val="00174AD1"/>
    <w:rsid w:val="00174D3D"/>
    <w:rsid w:val="001754AC"/>
    <w:rsid w:val="001763A8"/>
    <w:rsid w:val="00176B74"/>
    <w:rsid w:val="00176D41"/>
    <w:rsid w:val="00177DB5"/>
    <w:rsid w:val="001804C0"/>
    <w:rsid w:val="00180D06"/>
    <w:rsid w:val="00181AFA"/>
    <w:rsid w:val="00181B8D"/>
    <w:rsid w:val="00181CE8"/>
    <w:rsid w:val="00181E4C"/>
    <w:rsid w:val="00182134"/>
    <w:rsid w:val="001821CA"/>
    <w:rsid w:val="001822A9"/>
    <w:rsid w:val="001825DB"/>
    <w:rsid w:val="00182E0F"/>
    <w:rsid w:val="001830AF"/>
    <w:rsid w:val="001835C5"/>
    <w:rsid w:val="00184DC2"/>
    <w:rsid w:val="00185069"/>
    <w:rsid w:val="00185356"/>
    <w:rsid w:val="0018549B"/>
    <w:rsid w:val="00187057"/>
    <w:rsid w:val="0019007C"/>
    <w:rsid w:val="00191786"/>
    <w:rsid w:val="00191D42"/>
    <w:rsid w:val="00192542"/>
    <w:rsid w:val="00193120"/>
    <w:rsid w:val="001933A6"/>
    <w:rsid w:val="00193C2D"/>
    <w:rsid w:val="00193D76"/>
    <w:rsid w:val="00194600"/>
    <w:rsid w:val="0019466E"/>
    <w:rsid w:val="001948A2"/>
    <w:rsid w:val="00194985"/>
    <w:rsid w:val="00194AB7"/>
    <w:rsid w:val="00194D6A"/>
    <w:rsid w:val="00195517"/>
    <w:rsid w:val="00196651"/>
    <w:rsid w:val="00196FD5"/>
    <w:rsid w:val="001A0131"/>
    <w:rsid w:val="001A19E7"/>
    <w:rsid w:val="001A23A4"/>
    <w:rsid w:val="001A2452"/>
    <w:rsid w:val="001A283F"/>
    <w:rsid w:val="001A320C"/>
    <w:rsid w:val="001A3855"/>
    <w:rsid w:val="001A4B3D"/>
    <w:rsid w:val="001A4C15"/>
    <w:rsid w:val="001A4DFF"/>
    <w:rsid w:val="001A522A"/>
    <w:rsid w:val="001A5B9C"/>
    <w:rsid w:val="001A6026"/>
    <w:rsid w:val="001A707F"/>
    <w:rsid w:val="001B04B5"/>
    <w:rsid w:val="001B1E52"/>
    <w:rsid w:val="001B381D"/>
    <w:rsid w:val="001B38FD"/>
    <w:rsid w:val="001B3A5A"/>
    <w:rsid w:val="001B3DAD"/>
    <w:rsid w:val="001B4032"/>
    <w:rsid w:val="001B4159"/>
    <w:rsid w:val="001B48E3"/>
    <w:rsid w:val="001B4D55"/>
    <w:rsid w:val="001B54F7"/>
    <w:rsid w:val="001B6552"/>
    <w:rsid w:val="001B6A02"/>
    <w:rsid w:val="001B6DC8"/>
    <w:rsid w:val="001B70B8"/>
    <w:rsid w:val="001B73B6"/>
    <w:rsid w:val="001B7EC0"/>
    <w:rsid w:val="001C1196"/>
    <w:rsid w:val="001C153C"/>
    <w:rsid w:val="001C1935"/>
    <w:rsid w:val="001C1939"/>
    <w:rsid w:val="001C2993"/>
    <w:rsid w:val="001C3BE2"/>
    <w:rsid w:val="001C48B5"/>
    <w:rsid w:val="001C49BC"/>
    <w:rsid w:val="001C4AD4"/>
    <w:rsid w:val="001C5A1A"/>
    <w:rsid w:val="001C5F7A"/>
    <w:rsid w:val="001C6180"/>
    <w:rsid w:val="001C729F"/>
    <w:rsid w:val="001C77E4"/>
    <w:rsid w:val="001D0288"/>
    <w:rsid w:val="001D0A23"/>
    <w:rsid w:val="001D0DB6"/>
    <w:rsid w:val="001D1198"/>
    <w:rsid w:val="001D13BF"/>
    <w:rsid w:val="001D1CBB"/>
    <w:rsid w:val="001D1FB1"/>
    <w:rsid w:val="001D22ED"/>
    <w:rsid w:val="001D2FCE"/>
    <w:rsid w:val="001D3500"/>
    <w:rsid w:val="001D4C89"/>
    <w:rsid w:val="001D4DB0"/>
    <w:rsid w:val="001D58A6"/>
    <w:rsid w:val="001D5DE2"/>
    <w:rsid w:val="001D61B9"/>
    <w:rsid w:val="001D6684"/>
    <w:rsid w:val="001D79FF"/>
    <w:rsid w:val="001E0272"/>
    <w:rsid w:val="001E0719"/>
    <w:rsid w:val="001E0B38"/>
    <w:rsid w:val="001E1A41"/>
    <w:rsid w:val="001E5720"/>
    <w:rsid w:val="001E5AD5"/>
    <w:rsid w:val="001E6A57"/>
    <w:rsid w:val="001E6B00"/>
    <w:rsid w:val="001E7006"/>
    <w:rsid w:val="001E7089"/>
    <w:rsid w:val="001E773A"/>
    <w:rsid w:val="001E7E21"/>
    <w:rsid w:val="001E7EA2"/>
    <w:rsid w:val="001F04D0"/>
    <w:rsid w:val="001F0BD4"/>
    <w:rsid w:val="001F0CA5"/>
    <w:rsid w:val="001F12D7"/>
    <w:rsid w:val="001F19CD"/>
    <w:rsid w:val="001F19E3"/>
    <w:rsid w:val="001F2F2C"/>
    <w:rsid w:val="001F3ECD"/>
    <w:rsid w:val="001F4A42"/>
    <w:rsid w:val="001F4B7E"/>
    <w:rsid w:val="001F4C0B"/>
    <w:rsid w:val="001F4C8B"/>
    <w:rsid w:val="001F5CE9"/>
    <w:rsid w:val="001F6FC1"/>
    <w:rsid w:val="001F7863"/>
    <w:rsid w:val="00200CFA"/>
    <w:rsid w:val="00201844"/>
    <w:rsid w:val="0020184D"/>
    <w:rsid w:val="002019D6"/>
    <w:rsid w:val="00202258"/>
    <w:rsid w:val="00202988"/>
    <w:rsid w:val="00202F8E"/>
    <w:rsid w:val="0020475D"/>
    <w:rsid w:val="002051F4"/>
    <w:rsid w:val="0020593A"/>
    <w:rsid w:val="00205C26"/>
    <w:rsid w:val="00205EE9"/>
    <w:rsid w:val="0020612C"/>
    <w:rsid w:val="00206172"/>
    <w:rsid w:val="002069EF"/>
    <w:rsid w:val="0020734D"/>
    <w:rsid w:val="002112CD"/>
    <w:rsid w:val="002127C1"/>
    <w:rsid w:val="00212AFF"/>
    <w:rsid w:val="00212C5C"/>
    <w:rsid w:val="0021316C"/>
    <w:rsid w:val="00213178"/>
    <w:rsid w:val="002132B2"/>
    <w:rsid w:val="00215314"/>
    <w:rsid w:val="0021570B"/>
    <w:rsid w:val="002159AD"/>
    <w:rsid w:val="00215A03"/>
    <w:rsid w:val="00215C6E"/>
    <w:rsid w:val="002167FC"/>
    <w:rsid w:val="00216947"/>
    <w:rsid w:val="002171E9"/>
    <w:rsid w:val="00217998"/>
    <w:rsid w:val="0022011B"/>
    <w:rsid w:val="00220BA7"/>
    <w:rsid w:val="00220C2D"/>
    <w:rsid w:val="00222190"/>
    <w:rsid w:val="002222A4"/>
    <w:rsid w:val="002225BC"/>
    <w:rsid w:val="00222CC0"/>
    <w:rsid w:val="0022346D"/>
    <w:rsid w:val="00224822"/>
    <w:rsid w:val="00224B28"/>
    <w:rsid w:val="00225090"/>
    <w:rsid w:val="002253A3"/>
    <w:rsid w:val="00225772"/>
    <w:rsid w:val="0022582E"/>
    <w:rsid w:val="002259F6"/>
    <w:rsid w:val="00225D28"/>
    <w:rsid w:val="00225F8B"/>
    <w:rsid w:val="0022670B"/>
    <w:rsid w:val="00226908"/>
    <w:rsid w:val="002269F9"/>
    <w:rsid w:val="00227A10"/>
    <w:rsid w:val="0023049F"/>
    <w:rsid w:val="002308DB"/>
    <w:rsid w:val="00230EDC"/>
    <w:rsid w:val="00232568"/>
    <w:rsid w:val="002326AF"/>
    <w:rsid w:val="002335DA"/>
    <w:rsid w:val="00234729"/>
    <w:rsid w:val="0023489A"/>
    <w:rsid w:val="00234CEB"/>
    <w:rsid w:val="00234F31"/>
    <w:rsid w:val="00235462"/>
    <w:rsid w:val="00235DF8"/>
    <w:rsid w:val="002367EF"/>
    <w:rsid w:val="0023763A"/>
    <w:rsid w:val="00237779"/>
    <w:rsid w:val="00237AB0"/>
    <w:rsid w:val="00237BB6"/>
    <w:rsid w:val="00237FC4"/>
    <w:rsid w:val="00240B70"/>
    <w:rsid w:val="00240EB8"/>
    <w:rsid w:val="00241901"/>
    <w:rsid w:val="00242932"/>
    <w:rsid w:val="00243045"/>
    <w:rsid w:val="00243BD6"/>
    <w:rsid w:val="0024430C"/>
    <w:rsid w:val="00245281"/>
    <w:rsid w:val="00246348"/>
    <w:rsid w:val="002464BE"/>
    <w:rsid w:val="00246AD0"/>
    <w:rsid w:val="00247D85"/>
    <w:rsid w:val="00247DF6"/>
    <w:rsid w:val="00250DE6"/>
    <w:rsid w:val="00251511"/>
    <w:rsid w:val="002519D5"/>
    <w:rsid w:val="00251CBC"/>
    <w:rsid w:val="00251EA8"/>
    <w:rsid w:val="002520FE"/>
    <w:rsid w:val="0025295D"/>
    <w:rsid w:val="002538E5"/>
    <w:rsid w:val="002540B5"/>
    <w:rsid w:val="002544C5"/>
    <w:rsid w:val="00254A6D"/>
    <w:rsid w:val="00254FAC"/>
    <w:rsid w:val="002558F3"/>
    <w:rsid w:val="00256364"/>
    <w:rsid w:val="00256750"/>
    <w:rsid w:val="002570A5"/>
    <w:rsid w:val="00257BAC"/>
    <w:rsid w:val="00260071"/>
    <w:rsid w:val="0026024D"/>
    <w:rsid w:val="002608C1"/>
    <w:rsid w:val="00261656"/>
    <w:rsid w:val="00261954"/>
    <w:rsid w:val="002619CF"/>
    <w:rsid w:val="00262940"/>
    <w:rsid w:val="00262E9B"/>
    <w:rsid w:val="00263319"/>
    <w:rsid w:val="00263E97"/>
    <w:rsid w:val="0026400E"/>
    <w:rsid w:val="00264AC3"/>
    <w:rsid w:val="00264DB4"/>
    <w:rsid w:val="00265478"/>
    <w:rsid w:val="0026681A"/>
    <w:rsid w:val="00266B12"/>
    <w:rsid w:val="00267061"/>
    <w:rsid w:val="00270BEF"/>
    <w:rsid w:val="0027218B"/>
    <w:rsid w:val="00272290"/>
    <w:rsid w:val="00273055"/>
    <w:rsid w:val="00273081"/>
    <w:rsid w:val="00273494"/>
    <w:rsid w:val="0027398A"/>
    <w:rsid w:val="00273B58"/>
    <w:rsid w:val="002740D1"/>
    <w:rsid w:val="0027422B"/>
    <w:rsid w:val="00274709"/>
    <w:rsid w:val="00274D29"/>
    <w:rsid w:val="00274E96"/>
    <w:rsid w:val="0027502D"/>
    <w:rsid w:val="00275096"/>
    <w:rsid w:val="0027509C"/>
    <w:rsid w:val="00275C45"/>
    <w:rsid w:val="002762CF"/>
    <w:rsid w:val="0027687A"/>
    <w:rsid w:val="00276B9F"/>
    <w:rsid w:val="0027705F"/>
    <w:rsid w:val="002776CC"/>
    <w:rsid w:val="00277B80"/>
    <w:rsid w:val="002801B0"/>
    <w:rsid w:val="002802DC"/>
    <w:rsid w:val="002824D4"/>
    <w:rsid w:val="00282D65"/>
    <w:rsid w:val="00282F5F"/>
    <w:rsid w:val="002832CB"/>
    <w:rsid w:val="00283475"/>
    <w:rsid w:val="00283624"/>
    <w:rsid w:val="0028454B"/>
    <w:rsid w:val="00284761"/>
    <w:rsid w:val="00284788"/>
    <w:rsid w:val="002853A8"/>
    <w:rsid w:val="00285A5C"/>
    <w:rsid w:val="00285CF9"/>
    <w:rsid w:val="00285D03"/>
    <w:rsid w:val="00285F62"/>
    <w:rsid w:val="002863A9"/>
    <w:rsid w:val="002863E8"/>
    <w:rsid w:val="002869BE"/>
    <w:rsid w:val="00286CD5"/>
    <w:rsid w:val="00287238"/>
    <w:rsid w:val="00287F03"/>
    <w:rsid w:val="00290C7C"/>
    <w:rsid w:val="00291DF8"/>
    <w:rsid w:val="002921B9"/>
    <w:rsid w:val="00292356"/>
    <w:rsid w:val="00292C74"/>
    <w:rsid w:val="00292FA1"/>
    <w:rsid w:val="00293C1D"/>
    <w:rsid w:val="00293E07"/>
    <w:rsid w:val="00293F44"/>
    <w:rsid w:val="0029441E"/>
    <w:rsid w:val="00294625"/>
    <w:rsid w:val="00294FC3"/>
    <w:rsid w:val="002952E5"/>
    <w:rsid w:val="002959AA"/>
    <w:rsid w:val="00296081"/>
    <w:rsid w:val="002960FF"/>
    <w:rsid w:val="00296528"/>
    <w:rsid w:val="00296AF5"/>
    <w:rsid w:val="00297C53"/>
    <w:rsid w:val="002A0613"/>
    <w:rsid w:val="002A09CF"/>
    <w:rsid w:val="002A0F11"/>
    <w:rsid w:val="002A1218"/>
    <w:rsid w:val="002A1697"/>
    <w:rsid w:val="002A275B"/>
    <w:rsid w:val="002A3DA7"/>
    <w:rsid w:val="002A4439"/>
    <w:rsid w:val="002A4783"/>
    <w:rsid w:val="002A564D"/>
    <w:rsid w:val="002A6174"/>
    <w:rsid w:val="002A6400"/>
    <w:rsid w:val="002A66ED"/>
    <w:rsid w:val="002A6A6F"/>
    <w:rsid w:val="002A75B5"/>
    <w:rsid w:val="002A791A"/>
    <w:rsid w:val="002A7D3E"/>
    <w:rsid w:val="002A7E92"/>
    <w:rsid w:val="002B0496"/>
    <w:rsid w:val="002B07E0"/>
    <w:rsid w:val="002B11AA"/>
    <w:rsid w:val="002B1508"/>
    <w:rsid w:val="002B1E1C"/>
    <w:rsid w:val="002B22B3"/>
    <w:rsid w:val="002B2A45"/>
    <w:rsid w:val="002B3654"/>
    <w:rsid w:val="002B4268"/>
    <w:rsid w:val="002B43F4"/>
    <w:rsid w:val="002B4940"/>
    <w:rsid w:val="002B4B2E"/>
    <w:rsid w:val="002B6284"/>
    <w:rsid w:val="002B711E"/>
    <w:rsid w:val="002B74F1"/>
    <w:rsid w:val="002C003C"/>
    <w:rsid w:val="002C0969"/>
    <w:rsid w:val="002C0CB3"/>
    <w:rsid w:val="002C1221"/>
    <w:rsid w:val="002C1578"/>
    <w:rsid w:val="002C2DB2"/>
    <w:rsid w:val="002C3130"/>
    <w:rsid w:val="002C4778"/>
    <w:rsid w:val="002C4855"/>
    <w:rsid w:val="002C5C12"/>
    <w:rsid w:val="002C5F4E"/>
    <w:rsid w:val="002C602B"/>
    <w:rsid w:val="002C71AC"/>
    <w:rsid w:val="002D003E"/>
    <w:rsid w:val="002D0A01"/>
    <w:rsid w:val="002D0ACA"/>
    <w:rsid w:val="002D0ADA"/>
    <w:rsid w:val="002D105E"/>
    <w:rsid w:val="002D16B2"/>
    <w:rsid w:val="002D267C"/>
    <w:rsid w:val="002D26F7"/>
    <w:rsid w:val="002D2C26"/>
    <w:rsid w:val="002D41F3"/>
    <w:rsid w:val="002D5D77"/>
    <w:rsid w:val="002D6355"/>
    <w:rsid w:val="002D6D48"/>
    <w:rsid w:val="002D709D"/>
    <w:rsid w:val="002D7747"/>
    <w:rsid w:val="002E042F"/>
    <w:rsid w:val="002E0976"/>
    <w:rsid w:val="002E0D1D"/>
    <w:rsid w:val="002E0DA8"/>
    <w:rsid w:val="002E2720"/>
    <w:rsid w:val="002E2765"/>
    <w:rsid w:val="002E2A18"/>
    <w:rsid w:val="002E2EB7"/>
    <w:rsid w:val="002E2F81"/>
    <w:rsid w:val="002E3030"/>
    <w:rsid w:val="002E3773"/>
    <w:rsid w:val="002E389A"/>
    <w:rsid w:val="002E3937"/>
    <w:rsid w:val="002E39A5"/>
    <w:rsid w:val="002E3CE6"/>
    <w:rsid w:val="002E4357"/>
    <w:rsid w:val="002E5939"/>
    <w:rsid w:val="002E6360"/>
    <w:rsid w:val="002E67C8"/>
    <w:rsid w:val="002E6A31"/>
    <w:rsid w:val="002E6C7C"/>
    <w:rsid w:val="002E6FCD"/>
    <w:rsid w:val="002E7059"/>
    <w:rsid w:val="002E7666"/>
    <w:rsid w:val="002F0104"/>
    <w:rsid w:val="002F010D"/>
    <w:rsid w:val="002F01D3"/>
    <w:rsid w:val="002F0AA8"/>
    <w:rsid w:val="002F1150"/>
    <w:rsid w:val="002F16ED"/>
    <w:rsid w:val="002F2123"/>
    <w:rsid w:val="002F286F"/>
    <w:rsid w:val="002F2A88"/>
    <w:rsid w:val="002F3345"/>
    <w:rsid w:val="002F34F3"/>
    <w:rsid w:val="002F352C"/>
    <w:rsid w:val="002F374C"/>
    <w:rsid w:val="002F3B15"/>
    <w:rsid w:val="002F3E45"/>
    <w:rsid w:val="002F40D7"/>
    <w:rsid w:val="002F4204"/>
    <w:rsid w:val="002F4221"/>
    <w:rsid w:val="002F5AA6"/>
    <w:rsid w:val="002F5DC9"/>
    <w:rsid w:val="002F61DB"/>
    <w:rsid w:val="002F7F55"/>
    <w:rsid w:val="00300264"/>
    <w:rsid w:val="003009B6"/>
    <w:rsid w:val="00300E2E"/>
    <w:rsid w:val="0030108A"/>
    <w:rsid w:val="00301B52"/>
    <w:rsid w:val="00301D29"/>
    <w:rsid w:val="00302977"/>
    <w:rsid w:val="00302AC6"/>
    <w:rsid w:val="00302CC5"/>
    <w:rsid w:val="003033D4"/>
    <w:rsid w:val="00303B1D"/>
    <w:rsid w:val="00303BC1"/>
    <w:rsid w:val="00303D08"/>
    <w:rsid w:val="00303D6C"/>
    <w:rsid w:val="003043B8"/>
    <w:rsid w:val="003044A2"/>
    <w:rsid w:val="00304C06"/>
    <w:rsid w:val="0030665A"/>
    <w:rsid w:val="003069F5"/>
    <w:rsid w:val="00306E85"/>
    <w:rsid w:val="00307F97"/>
    <w:rsid w:val="0031001A"/>
    <w:rsid w:val="00310551"/>
    <w:rsid w:val="00310B58"/>
    <w:rsid w:val="00310BD5"/>
    <w:rsid w:val="00310CD2"/>
    <w:rsid w:val="00310CF9"/>
    <w:rsid w:val="003113D0"/>
    <w:rsid w:val="00311424"/>
    <w:rsid w:val="00311800"/>
    <w:rsid w:val="0031188A"/>
    <w:rsid w:val="0031240C"/>
    <w:rsid w:val="00313303"/>
    <w:rsid w:val="00313881"/>
    <w:rsid w:val="00313B8B"/>
    <w:rsid w:val="003141D7"/>
    <w:rsid w:val="0031424C"/>
    <w:rsid w:val="00314BBC"/>
    <w:rsid w:val="003151BB"/>
    <w:rsid w:val="00315268"/>
    <w:rsid w:val="003156BC"/>
    <w:rsid w:val="00316455"/>
    <w:rsid w:val="00316485"/>
    <w:rsid w:val="00316729"/>
    <w:rsid w:val="00316AD4"/>
    <w:rsid w:val="00316DFA"/>
    <w:rsid w:val="003172B2"/>
    <w:rsid w:val="003202EC"/>
    <w:rsid w:val="00320D13"/>
    <w:rsid w:val="00321714"/>
    <w:rsid w:val="0032183C"/>
    <w:rsid w:val="00321916"/>
    <w:rsid w:val="00321E33"/>
    <w:rsid w:val="00321E74"/>
    <w:rsid w:val="00321F51"/>
    <w:rsid w:val="0032218F"/>
    <w:rsid w:val="00322E2B"/>
    <w:rsid w:val="0032335B"/>
    <w:rsid w:val="003233D4"/>
    <w:rsid w:val="00324235"/>
    <w:rsid w:val="003247D3"/>
    <w:rsid w:val="003248C5"/>
    <w:rsid w:val="00324DA3"/>
    <w:rsid w:val="0032556D"/>
    <w:rsid w:val="003264D7"/>
    <w:rsid w:val="00327588"/>
    <w:rsid w:val="00327611"/>
    <w:rsid w:val="00327853"/>
    <w:rsid w:val="00330377"/>
    <w:rsid w:val="003309A2"/>
    <w:rsid w:val="00331FC5"/>
    <w:rsid w:val="00332ED3"/>
    <w:rsid w:val="00332FF1"/>
    <w:rsid w:val="0033336B"/>
    <w:rsid w:val="00334A17"/>
    <w:rsid w:val="00334A88"/>
    <w:rsid w:val="00335023"/>
    <w:rsid w:val="00336AD4"/>
    <w:rsid w:val="00336EB3"/>
    <w:rsid w:val="00336FCD"/>
    <w:rsid w:val="003376CA"/>
    <w:rsid w:val="00337B38"/>
    <w:rsid w:val="00340AAD"/>
    <w:rsid w:val="00340B7C"/>
    <w:rsid w:val="00341228"/>
    <w:rsid w:val="00341661"/>
    <w:rsid w:val="00341700"/>
    <w:rsid w:val="00342E40"/>
    <w:rsid w:val="00343483"/>
    <w:rsid w:val="00343A0A"/>
    <w:rsid w:val="0034472C"/>
    <w:rsid w:val="00344F24"/>
    <w:rsid w:val="003452F5"/>
    <w:rsid w:val="00345326"/>
    <w:rsid w:val="00346121"/>
    <w:rsid w:val="00346431"/>
    <w:rsid w:val="0034693B"/>
    <w:rsid w:val="0035051E"/>
    <w:rsid w:val="00350A09"/>
    <w:rsid w:val="00350E8D"/>
    <w:rsid w:val="00351266"/>
    <w:rsid w:val="0035128D"/>
    <w:rsid w:val="00351FE8"/>
    <w:rsid w:val="00352222"/>
    <w:rsid w:val="0035266A"/>
    <w:rsid w:val="00353907"/>
    <w:rsid w:val="0035394E"/>
    <w:rsid w:val="00353FA6"/>
    <w:rsid w:val="00354EAD"/>
    <w:rsid w:val="003558DE"/>
    <w:rsid w:val="00355A31"/>
    <w:rsid w:val="00355D52"/>
    <w:rsid w:val="003614E5"/>
    <w:rsid w:val="00362A9C"/>
    <w:rsid w:val="00364809"/>
    <w:rsid w:val="003648D6"/>
    <w:rsid w:val="00365172"/>
    <w:rsid w:val="003653DE"/>
    <w:rsid w:val="00365819"/>
    <w:rsid w:val="00365A00"/>
    <w:rsid w:val="003660E9"/>
    <w:rsid w:val="00366E5B"/>
    <w:rsid w:val="003700CF"/>
    <w:rsid w:val="00371036"/>
    <w:rsid w:val="00371250"/>
    <w:rsid w:val="00371571"/>
    <w:rsid w:val="0037243A"/>
    <w:rsid w:val="003728BA"/>
    <w:rsid w:val="00372B5C"/>
    <w:rsid w:val="00372D57"/>
    <w:rsid w:val="00373533"/>
    <w:rsid w:val="00373630"/>
    <w:rsid w:val="003741BB"/>
    <w:rsid w:val="00374E47"/>
    <w:rsid w:val="003753A0"/>
    <w:rsid w:val="00375562"/>
    <w:rsid w:val="003758F8"/>
    <w:rsid w:val="00375967"/>
    <w:rsid w:val="003763BE"/>
    <w:rsid w:val="00376569"/>
    <w:rsid w:val="00376779"/>
    <w:rsid w:val="003771B9"/>
    <w:rsid w:val="0037790B"/>
    <w:rsid w:val="0038006B"/>
    <w:rsid w:val="003804F6"/>
    <w:rsid w:val="00382533"/>
    <w:rsid w:val="003826D6"/>
    <w:rsid w:val="00383149"/>
    <w:rsid w:val="0038347B"/>
    <w:rsid w:val="00383FBD"/>
    <w:rsid w:val="003846FE"/>
    <w:rsid w:val="00385F94"/>
    <w:rsid w:val="00386200"/>
    <w:rsid w:val="003863B4"/>
    <w:rsid w:val="003870F9"/>
    <w:rsid w:val="00387BA6"/>
    <w:rsid w:val="00387C64"/>
    <w:rsid w:val="00390219"/>
    <w:rsid w:val="003905C8"/>
    <w:rsid w:val="0039082C"/>
    <w:rsid w:val="00391191"/>
    <w:rsid w:val="003917F4"/>
    <w:rsid w:val="0039252D"/>
    <w:rsid w:val="00392A2D"/>
    <w:rsid w:val="00392FEA"/>
    <w:rsid w:val="00393260"/>
    <w:rsid w:val="00394ADC"/>
    <w:rsid w:val="003952E0"/>
    <w:rsid w:val="0039557A"/>
    <w:rsid w:val="00395760"/>
    <w:rsid w:val="00396A7D"/>
    <w:rsid w:val="00396FE1"/>
    <w:rsid w:val="003974B2"/>
    <w:rsid w:val="003977D5"/>
    <w:rsid w:val="00397DA7"/>
    <w:rsid w:val="003A1355"/>
    <w:rsid w:val="003A2006"/>
    <w:rsid w:val="003A2ADC"/>
    <w:rsid w:val="003A3D22"/>
    <w:rsid w:val="003A4F35"/>
    <w:rsid w:val="003A5A7B"/>
    <w:rsid w:val="003A63CB"/>
    <w:rsid w:val="003A6CAE"/>
    <w:rsid w:val="003A725F"/>
    <w:rsid w:val="003A79D4"/>
    <w:rsid w:val="003A7D2D"/>
    <w:rsid w:val="003B0101"/>
    <w:rsid w:val="003B01DC"/>
    <w:rsid w:val="003B18F6"/>
    <w:rsid w:val="003B19B6"/>
    <w:rsid w:val="003B1C6E"/>
    <w:rsid w:val="003B1FE8"/>
    <w:rsid w:val="003B20B5"/>
    <w:rsid w:val="003B213D"/>
    <w:rsid w:val="003B229F"/>
    <w:rsid w:val="003B2C04"/>
    <w:rsid w:val="003B3706"/>
    <w:rsid w:val="003B3FE4"/>
    <w:rsid w:val="003B4482"/>
    <w:rsid w:val="003B46BF"/>
    <w:rsid w:val="003B492D"/>
    <w:rsid w:val="003B54A0"/>
    <w:rsid w:val="003B5FDA"/>
    <w:rsid w:val="003B688B"/>
    <w:rsid w:val="003B690E"/>
    <w:rsid w:val="003B69EF"/>
    <w:rsid w:val="003B6B34"/>
    <w:rsid w:val="003B758E"/>
    <w:rsid w:val="003B7B32"/>
    <w:rsid w:val="003C0402"/>
    <w:rsid w:val="003C0903"/>
    <w:rsid w:val="003C0F37"/>
    <w:rsid w:val="003C1641"/>
    <w:rsid w:val="003C1713"/>
    <w:rsid w:val="003C2EDF"/>
    <w:rsid w:val="003C318C"/>
    <w:rsid w:val="003C3419"/>
    <w:rsid w:val="003C3D71"/>
    <w:rsid w:val="003C4A90"/>
    <w:rsid w:val="003C4AA9"/>
    <w:rsid w:val="003C4DAC"/>
    <w:rsid w:val="003C51CF"/>
    <w:rsid w:val="003C5A5A"/>
    <w:rsid w:val="003C5A61"/>
    <w:rsid w:val="003C5F08"/>
    <w:rsid w:val="003C6157"/>
    <w:rsid w:val="003C63C2"/>
    <w:rsid w:val="003C6A52"/>
    <w:rsid w:val="003C6C03"/>
    <w:rsid w:val="003C72B9"/>
    <w:rsid w:val="003D0192"/>
    <w:rsid w:val="003D0B44"/>
    <w:rsid w:val="003D10DD"/>
    <w:rsid w:val="003D188E"/>
    <w:rsid w:val="003D1A1E"/>
    <w:rsid w:val="003D1D7B"/>
    <w:rsid w:val="003D2A83"/>
    <w:rsid w:val="003D2B69"/>
    <w:rsid w:val="003D30CC"/>
    <w:rsid w:val="003D4393"/>
    <w:rsid w:val="003D4839"/>
    <w:rsid w:val="003D490E"/>
    <w:rsid w:val="003D4B1A"/>
    <w:rsid w:val="003D4CFF"/>
    <w:rsid w:val="003D4E4C"/>
    <w:rsid w:val="003D4F93"/>
    <w:rsid w:val="003D53EB"/>
    <w:rsid w:val="003D68E2"/>
    <w:rsid w:val="003D7440"/>
    <w:rsid w:val="003E01FF"/>
    <w:rsid w:val="003E0392"/>
    <w:rsid w:val="003E07A4"/>
    <w:rsid w:val="003E2622"/>
    <w:rsid w:val="003E2EF8"/>
    <w:rsid w:val="003E3D43"/>
    <w:rsid w:val="003E412B"/>
    <w:rsid w:val="003E4D07"/>
    <w:rsid w:val="003E5868"/>
    <w:rsid w:val="003E58EE"/>
    <w:rsid w:val="003E5E57"/>
    <w:rsid w:val="003E60A0"/>
    <w:rsid w:val="003E6995"/>
    <w:rsid w:val="003E74BB"/>
    <w:rsid w:val="003F024A"/>
    <w:rsid w:val="003F0D97"/>
    <w:rsid w:val="003F12AA"/>
    <w:rsid w:val="003F1592"/>
    <w:rsid w:val="003F28DE"/>
    <w:rsid w:val="003F2E4F"/>
    <w:rsid w:val="003F33F6"/>
    <w:rsid w:val="003F378E"/>
    <w:rsid w:val="003F3908"/>
    <w:rsid w:val="003F3A53"/>
    <w:rsid w:val="003F4390"/>
    <w:rsid w:val="003F4AEE"/>
    <w:rsid w:val="003F4CC2"/>
    <w:rsid w:val="003F5400"/>
    <w:rsid w:val="003F63D8"/>
    <w:rsid w:val="003F661D"/>
    <w:rsid w:val="003F6A6B"/>
    <w:rsid w:val="003F6EB9"/>
    <w:rsid w:val="003F6FDC"/>
    <w:rsid w:val="003F76C2"/>
    <w:rsid w:val="003F77F7"/>
    <w:rsid w:val="003F78F9"/>
    <w:rsid w:val="003F7A90"/>
    <w:rsid w:val="004003B1"/>
    <w:rsid w:val="00400CE6"/>
    <w:rsid w:val="004021BE"/>
    <w:rsid w:val="004025C2"/>
    <w:rsid w:val="004026DB"/>
    <w:rsid w:val="00402D3F"/>
    <w:rsid w:val="004033E5"/>
    <w:rsid w:val="00404514"/>
    <w:rsid w:val="004050D7"/>
    <w:rsid w:val="00405367"/>
    <w:rsid w:val="00405BF9"/>
    <w:rsid w:val="004061E5"/>
    <w:rsid w:val="004065C0"/>
    <w:rsid w:val="00406C6B"/>
    <w:rsid w:val="004071AD"/>
    <w:rsid w:val="00407764"/>
    <w:rsid w:val="0040777E"/>
    <w:rsid w:val="00410C31"/>
    <w:rsid w:val="00411287"/>
    <w:rsid w:val="004123CE"/>
    <w:rsid w:val="00412634"/>
    <w:rsid w:val="004130F3"/>
    <w:rsid w:val="00413CAA"/>
    <w:rsid w:val="004149AE"/>
    <w:rsid w:val="0041621E"/>
    <w:rsid w:val="0041715F"/>
    <w:rsid w:val="0041729F"/>
    <w:rsid w:val="0041773B"/>
    <w:rsid w:val="00417DD5"/>
    <w:rsid w:val="004204AB"/>
    <w:rsid w:val="00421992"/>
    <w:rsid w:val="00421C18"/>
    <w:rsid w:val="0042214B"/>
    <w:rsid w:val="00422440"/>
    <w:rsid w:val="00422845"/>
    <w:rsid w:val="0042297E"/>
    <w:rsid w:val="00423073"/>
    <w:rsid w:val="0042338A"/>
    <w:rsid w:val="004234D2"/>
    <w:rsid w:val="004237B7"/>
    <w:rsid w:val="00424533"/>
    <w:rsid w:val="00424BCD"/>
    <w:rsid w:val="00424D2F"/>
    <w:rsid w:val="004250D3"/>
    <w:rsid w:val="00426120"/>
    <w:rsid w:val="00426989"/>
    <w:rsid w:val="00427881"/>
    <w:rsid w:val="00427F19"/>
    <w:rsid w:val="00430084"/>
    <w:rsid w:val="00430346"/>
    <w:rsid w:val="00430461"/>
    <w:rsid w:val="004306CB"/>
    <w:rsid w:val="004308F0"/>
    <w:rsid w:val="00430FB9"/>
    <w:rsid w:val="00432990"/>
    <w:rsid w:val="00432A7C"/>
    <w:rsid w:val="00432B0B"/>
    <w:rsid w:val="00432DDE"/>
    <w:rsid w:val="004330D0"/>
    <w:rsid w:val="004331F0"/>
    <w:rsid w:val="00433317"/>
    <w:rsid w:val="004338A5"/>
    <w:rsid w:val="00433D6F"/>
    <w:rsid w:val="004345E2"/>
    <w:rsid w:val="004352C0"/>
    <w:rsid w:val="0043559B"/>
    <w:rsid w:val="00436016"/>
    <w:rsid w:val="00436018"/>
    <w:rsid w:val="0043614D"/>
    <w:rsid w:val="00436AE8"/>
    <w:rsid w:val="004378DF"/>
    <w:rsid w:val="00437E0B"/>
    <w:rsid w:val="00437E87"/>
    <w:rsid w:val="00437FB5"/>
    <w:rsid w:val="00440656"/>
    <w:rsid w:val="00442018"/>
    <w:rsid w:val="00442C38"/>
    <w:rsid w:val="00442DF1"/>
    <w:rsid w:val="00443966"/>
    <w:rsid w:val="00443CAD"/>
    <w:rsid w:val="00445023"/>
    <w:rsid w:val="00445E25"/>
    <w:rsid w:val="00446190"/>
    <w:rsid w:val="0044775F"/>
    <w:rsid w:val="00447D4C"/>
    <w:rsid w:val="00447D5B"/>
    <w:rsid w:val="00450B1A"/>
    <w:rsid w:val="004531B3"/>
    <w:rsid w:val="00453D84"/>
    <w:rsid w:val="0045417D"/>
    <w:rsid w:val="004545D0"/>
    <w:rsid w:val="00454B9A"/>
    <w:rsid w:val="00455081"/>
    <w:rsid w:val="00455352"/>
    <w:rsid w:val="0045656E"/>
    <w:rsid w:val="004565E1"/>
    <w:rsid w:val="00457D40"/>
    <w:rsid w:val="00460D9B"/>
    <w:rsid w:val="004617E1"/>
    <w:rsid w:val="004619B3"/>
    <w:rsid w:val="004624E2"/>
    <w:rsid w:val="00463521"/>
    <w:rsid w:val="004635A4"/>
    <w:rsid w:val="0046369D"/>
    <w:rsid w:val="004639A4"/>
    <w:rsid w:val="004648BC"/>
    <w:rsid w:val="00465953"/>
    <w:rsid w:val="004662B2"/>
    <w:rsid w:val="004667E7"/>
    <w:rsid w:val="004668B2"/>
    <w:rsid w:val="00467030"/>
    <w:rsid w:val="004672A0"/>
    <w:rsid w:val="00467526"/>
    <w:rsid w:val="004676F6"/>
    <w:rsid w:val="00467FE4"/>
    <w:rsid w:val="00470052"/>
    <w:rsid w:val="004718D4"/>
    <w:rsid w:val="004720D5"/>
    <w:rsid w:val="004721D7"/>
    <w:rsid w:val="00472691"/>
    <w:rsid w:val="00472750"/>
    <w:rsid w:val="00472E6C"/>
    <w:rsid w:val="004737A9"/>
    <w:rsid w:val="004743C2"/>
    <w:rsid w:val="00474491"/>
    <w:rsid w:val="00474692"/>
    <w:rsid w:val="00474862"/>
    <w:rsid w:val="00474E07"/>
    <w:rsid w:val="00474ED5"/>
    <w:rsid w:val="00474EE8"/>
    <w:rsid w:val="004758CF"/>
    <w:rsid w:val="00476049"/>
    <w:rsid w:val="004761B7"/>
    <w:rsid w:val="004763AE"/>
    <w:rsid w:val="00476523"/>
    <w:rsid w:val="00476A1E"/>
    <w:rsid w:val="00477166"/>
    <w:rsid w:val="0047743C"/>
    <w:rsid w:val="00477462"/>
    <w:rsid w:val="00477DA6"/>
    <w:rsid w:val="00477DB0"/>
    <w:rsid w:val="0048037B"/>
    <w:rsid w:val="00480F12"/>
    <w:rsid w:val="0048101C"/>
    <w:rsid w:val="00481541"/>
    <w:rsid w:val="00481F81"/>
    <w:rsid w:val="00482582"/>
    <w:rsid w:val="00482984"/>
    <w:rsid w:val="0048305A"/>
    <w:rsid w:val="004835A3"/>
    <w:rsid w:val="004841FF"/>
    <w:rsid w:val="004854CE"/>
    <w:rsid w:val="0048577B"/>
    <w:rsid w:val="00485866"/>
    <w:rsid w:val="004865DB"/>
    <w:rsid w:val="004867F1"/>
    <w:rsid w:val="0048712B"/>
    <w:rsid w:val="00487AEA"/>
    <w:rsid w:val="004909CA"/>
    <w:rsid w:val="004909DC"/>
    <w:rsid w:val="00490BCE"/>
    <w:rsid w:val="004913C7"/>
    <w:rsid w:val="0049140E"/>
    <w:rsid w:val="00491F06"/>
    <w:rsid w:val="00492C11"/>
    <w:rsid w:val="004930C2"/>
    <w:rsid w:val="00493653"/>
    <w:rsid w:val="0049390F"/>
    <w:rsid w:val="00493BC5"/>
    <w:rsid w:val="004954A0"/>
    <w:rsid w:val="0049666C"/>
    <w:rsid w:val="00496D65"/>
    <w:rsid w:val="00497399"/>
    <w:rsid w:val="00497A54"/>
    <w:rsid w:val="00497C07"/>
    <w:rsid w:val="004A01CF"/>
    <w:rsid w:val="004A0E80"/>
    <w:rsid w:val="004A15EB"/>
    <w:rsid w:val="004A18C9"/>
    <w:rsid w:val="004A2C36"/>
    <w:rsid w:val="004A2D78"/>
    <w:rsid w:val="004A30CC"/>
    <w:rsid w:val="004A3363"/>
    <w:rsid w:val="004A383C"/>
    <w:rsid w:val="004A44C5"/>
    <w:rsid w:val="004A44DA"/>
    <w:rsid w:val="004A48B0"/>
    <w:rsid w:val="004A4AB7"/>
    <w:rsid w:val="004A5210"/>
    <w:rsid w:val="004A6530"/>
    <w:rsid w:val="004A6788"/>
    <w:rsid w:val="004A6E67"/>
    <w:rsid w:val="004B01AB"/>
    <w:rsid w:val="004B0935"/>
    <w:rsid w:val="004B0E25"/>
    <w:rsid w:val="004B1288"/>
    <w:rsid w:val="004B146E"/>
    <w:rsid w:val="004B180A"/>
    <w:rsid w:val="004B1F19"/>
    <w:rsid w:val="004B2445"/>
    <w:rsid w:val="004B2BBC"/>
    <w:rsid w:val="004B2E76"/>
    <w:rsid w:val="004B3152"/>
    <w:rsid w:val="004B3A80"/>
    <w:rsid w:val="004B40C2"/>
    <w:rsid w:val="004B434A"/>
    <w:rsid w:val="004B5F3B"/>
    <w:rsid w:val="004B7A39"/>
    <w:rsid w:val="004C099F"/>
    <w:rsid w:val="004C0AF0"/>
    <w:rsid w:val="004C1B7B"/>
    <w:rsid w:val="004C1D2A"/>
    <w:rsid w:val="004C2882"/>
    <w:rsid w:val="004C2DC9"/>
    <w:rsid w:val="004C2FE2"/>
    <w:rsid w:val="004C426A"/>
    <w:rsid w:val="004C5D91"/>
    <w:rsid w:val="004C68FA"/>
    <w:rsid w:val="004C7071"/>
    <w:rsid w:val="004C721F"/>
    <w:rsid w:val="004C7396"/>
    <w:rsid w:val="004D0BD4"/>
    <w:rsid w:val="004D11BD"/>
    <w:rsid w:val="004D14DC"/>
    <w:rsid w:val="004D179E"/>
    <w:rsid w:val="004D1A38"/>
    <w:rsid w:val="004D1D5D"/>
    <w:rsid w:val="004D3667"/>
    <w:rsid w:val="004D3E09"/>
    <w:rsid w:val="004D4C90"/>
    <w:rsid w:val="004D4F32"/>
    <w:rsid w:val="004D4FF2"/>
    <w:rsid w:val="004D51CF"/>
    <w:rsid w:val="004D55B9"/>
    <w:rsid w:val="004D5863"/>
    <w:rsid w:val="004D593F"/>
    <w:rsid w:val="004D5B38"/>
    <w:rsid w:val="004D5C2D"/>
    <w:rsid w:val="004D6A4C"/>
    <w:rsid w:val="004D6C91"/>
    <w:rsid w:val="004D6CFF"/>
    <w:rsid w:val="004D6F98"/>
    <w:rsid w:val="004D72DE"/>
    <w:rsid w:val="004D75D8"/>
    <w:rsid w:val="004D783D"/>
    <w:rsid w:val="004D7D9A"/>
    <w:rsid w:val="004D7FB6"/>
    <w:rsid w:val="004E041B"/>
    <w:rsid w:val="004E13ED"/>
    <w:rsid w:val="004E1CF0"/>
    <w:rsid w:val="004E2184"/>
    <w:rsid w:val="004E2AD6"/>
    <w:rsid w:val="004E2BDE"/>
    <w:rsid w:val="004E3104"/>
    <w:rsid w:val="004E33BB"/>
    <w:rsid w:val="004E37FB"/>
    <w:rsid w:val="004E396E"/>
    <w:rsid w:val="004E3FA3"/>
    <w:rsid w:val="004E4528"/>
    <w:rsid w:val="004E4C63"/>
    <w:rsid w:val="004E5379"/>
    <w:rsid w:val="004E5733"/>
    <w:rsid w:val="004E5B40"/>
    <w:rsid w:val="004E6F85"/>
    <w:rsid w:val="004E6FAB"/>
    <w:rsid w:val="004E7103"/>
    <w:rsid w:val="004E7629"/>
    <w:rsid w:val="004E7B03"/>
    <w:rsid w:val="004F0832"/>
    <w:rsid w:val="004F0FA9"/>
    <w:rsid w:val="004F13FD"/>
    <w:rsid w:val="004F20CF"/>
    <w:rsid w:val="004F23C6"/>
    <w:rsid w:val="004F2449"/>
    <w:rsid w:val="004F2E0C"/>
    <w:rsid w:val="004F2FFF"/>
    <w:rsid w:val="004F3158"/>
    <w:rsid w:val="004F4919"/>
    <w:rsid w:val="004F496D"/>
    <w:rsid w:val="004F5651"/>
    <w:rsid w:val="004F5AA2"/>
    <w:rsid w:val="004F5AE0"/>
    <w:rsid w:val="004F5BA0"/>
    <w:rsid w:val="004F64D0"/>
    <w:rsid w:val="004F663B"/>
    <w:rsid w:val="004F705B"/>
    <w:rsid w:val="004F77AA"/>
    <w:rsid w:val="005010A6"/>
    <w:rsid w:val="00501B66"/>
    <w:rsid w:val="00502BAB"/>
    <w:rsid w:val="005037B2"/>
    <w:rsid w:val="0050414A"/>
    <w:rsid w:val="00504863"/>
    <w:rsid w:val="00504D26"/>
    <w:rsid w:val="005052B6"/>
    <w:rsid w:val="005054F8"/>
    <w:rsid w:val="005058C5"/>
    <w:rsid w:val="0050669D"/>
    <w:rsid w:val="005066FF"/>
    <w:rsid w:val="00506753"/>
    <w:rsid w:val="00507114"/>
    <w:rsid w:val="00507318"/>
    <w:rsid w:val="005109DA"/>
    <w:rsid w:val="00511006"/>
    <w:rsid w:val="00511B35"/>
    <w:rsid w:val="00511FDC"/>
    <w:rsid w:val="00512A77"/>
    <w:rsid w:val="0051302F"/>
    <w:rsid w:val="00513628"/>
    <w:rsid w:val="00513AAE"/>
    <w:rsid w:val="00513BA5"/>
    <w:rsid w:val="005141CC"/>
    <w:rsid w:val="0051482B"/>
    <w:rsid w:val="0051490B"/>
    <w:rsid w:val="0051564F"/>
    <w:rsid w:val="005159FB"/>
    <w:rsid w:val="00517C3F"/>
    <w:rsid w:val="0052015A"/>
    <w:rsid w:val="005208D0"/>
    <w:rsid w:val="00520B51"/>
    <w:rsid w:val="00521040"/>
    <w:rsid w:val="005229AD"/>
    <w:rsid w:val="00522AFF"/>
    <w:rsid w:val="00523178"/>
    <w:rsid w:val="00523E09"/>
    <w:rsid w:val="005249A8"/>
    <w:rsid w:val="00524A6B"/>
    <w:rsid w:val="00524C4B"/>
    <w:rsid w:val="0052610D"/>
    <w:rsid w:val="00526D52"/>
    <w:rsid w:val="00526F7F"/>
    <w:rsid w:val="00527205"/>
    <w:rsid w:val="005274FD"/>
    <w:rsid w:val="00527DF0"/>
    <w:rsid w:val="0053032B"/>
    <w:rsid w:val="005303BB"/>
    <w:rsid w:val="00530791"/>
    <w:rsid w:val="00530915"/>
    <w:rsid w:val="00530DA0"/>
    <w:rsid w:val="00530FCF"/>
    <w:rsid w:val="00531C35"/>
    <w:rsid w:val="00531F0F"/>
    <w:rsid w:val="00531F5F"/>
    <w:rsid w:val="00532F08"/>
    <w:rsid w:val="00533089"/>
    <w:rsid w:val="0053358D"/>
    <w:rsid w:val="00533A23"/>
    <w:rsid w:val="00534473"/>
    <w:rsid w:val="00534F62"/>
    <w:rsid w:val="0053519E"/>
    <w:rsid w:val="00535D6F"/>
    <w:rsid w:val="00536763"/>
    <w:rsid w:val="00536F48"/>
    <w:rsid w:val="005370E8"/>
    <w:rsid w:val="00537906"/>
    <w:rsid w:val="00540399"/>
    <w:rsid w:val="00540EFB"/>
    <w:rsid w:val="00540FFF"/>
    <w:rsid w:val="00541280"/>
    <w:rsid w:val="0054188E"/>
    <w:rsid w:val="00543187"/>
    <w:rsid w:val="0054347C"/>
    <w:rsid w:val="00543F2C"/>
    <w:rsid w:val="0054483A"/>
    <w:rsid w:val="00544898"/>
    <w:rsid w:val="0054558C"/>
    <w:rsid w:val="00545753"/>
    <w:rsid w:val="00545826"/>
    <w:rsid w:val="00545D8D"/>
    <w:rsid w:val="005463BE"/>
    <w:rsid w:val="00546759"/>
    <w:rsid w:val="0054704F"/>
    <w:rsid w:val="0054721D"/>
    <w:rsid w:val="00547F1B"/>
    <w:rsid w:val="00550046"/>
    <w:rsid w:val="0055045F"/>
    <w:rsid w:val="00550721"/>
    <w:rsid w:val="005526DD"/>
    <w:rsid w:val="0055283C"/>
    <w:rsid w:val="0055316B"/>
    <w:rsid w:val="005552D9"/>
    <w:rsid w:val="00555B77"/>
    <w:rsid w:val="00555EBD"/>
    <w:rsid w:val="0055697A"/>
    <w:rsid w:val="00557142"/>
    <w:rsid w:val="005571CB"/>
    <w:rsid w:val="0055738F"/>
    <w:rsid w:val="0055771A"/>
    <w:rsid w:val="00557EB5"/>
    <w:rsid w:val="0056001C"/>
    <w:rsid w:val="00560108"/>
    <w:rsid w:val="00560896"/>
    <w:rsid w:val="00560A0B"/>
    <w:rsid w:val="00560D29"/>
    <w:rsid w:val="005617F6"/>
    <w:rsid w:val="00561B51"/>
    <w:rsid w:val="00563420"/>
    <w:rsid w:val="00564AC0"/>
    <w:rsid w:val="00564E3F"/>
    <w:rsid w:val="005650BA"/>
    <w:rsid w:val="00565F57"/>
    <w:rsid w:val="005667D9"/>
    <w:rsid w:val="0056775B"/>
    <w:rsid w:val="00567CBC"/>
    <w:rsid w:val="0057043C"/>
    <w:rsid w:val="00570899"/>
    <w:rsid w:val="005727B0"/>
    <w:rsid w:val="00572A6C"/>
    <w:rsid w:val="00573181"/>
    <w:rsid w:val="0057337A"/>
    <w:rsid w:val="005734C4"/>
    <w:rsid w:val="00573BF4"/>
    <w:rsid w:val="00574E6D"/>
    <w:rsid w:val="00574FCD"/>
    <w:rsid w:val="00575BB5"/>
    <w:rsid w:val="0057664B"/>
    <w:rsid w:val="00577749"/>
    <w:rsid w:val="00577962"/>
    <w:rsid w:val="00577BE3"/>
    <w:rsid w:val="00580351"/>
    <w:rsid w:val="0058144E"/>
    <w:rsid w:val="00581771"/>
    <w:rsid w:val="00582374"/>
    <w:rsid w:val="00582B59"/>
    <w:rsid w:val="00582EAC"/>
    <w:rsid w:val="00583835"/>
    <w:rsid w:val="0058491C"/>
    <w:rsid w:val="00584F87"/>
    <w:rsid w:val="00585450"/>
    <w:rsid w:val="00585EBA"/>
    <w:rsid w:val="0058728C"/>
    <w:rsid w:val="00587FE7"/>
    <w:rsid w:val="00590940"/>
    <w:rsid w:val="00590CB5"/>
    <w:rsid w:val="00591267"/>
    <w:rsid w:val="00592316"/>
    <w:rsid w:val="0059264E"/>
    <w:rsid w:val="00592ADA"/>
    <w:rsid w:val="00592EAF"/>
    <w:rsid w:val="00593205"/>
    <w:rsid w:val="0059346C"/>
    <w:rsid w:val="00594B31"/>
    <w:rsid w:val="00594BB4"/>
    <w:rsid w:val="0059589E"/>
    <w:rsid w:val="00596605"/>
    <w:rsid w:val="0059681F"/>
    <w:rsid w:val="005969EA"/>
    <w:rsid w:val="0059762D"/>
    <w:rsid w:val="0059777E"/>
    <w:rsid w:val="005A148E"/>
    <w:rsid w:val="005A1809"/>
    <w:rsid w:val="005A1C9B"/>
    <w:rsid w:val="005A2402"/>
    <w:rsid w:val="005A249C"/>
    <w:rsid w:val="005A3451"/>
    <w:rsid w:val="005A380E"/>
    <w:rsid w:val="005A4A95"/>
    <w:rsid w:val="005A4DA2"/>
    <w:rsid w:val="005A4FA1"/>
    <w:rsid w:val="005A5C3B"/>
    <w:rsid w:val="005A6A06"/>
    <w:rsid w:val="005A6EBF"/>
    <w:rsid w:val="005A74CA"/>
    <w:rsid w:val="005A7693"/>
    <w:rsid w:val="005A786A"/>
    <w:rsid w:val="005A7A0F"/>
    <w:rsid w:val="005B1279"/>
    <w:rsid w:val="005B1B5E"/>
    <w:rsid w:val="005B1B9A"/>
    <w:rsid w:val="005B26B8"/>
    <w:rsid w:val="005B2D33"/>
    <w:rsid w:val="005B2DD0"/>
    <w:rsid w:val="005B353B"/>
    <w:rsid w:val="005B3595"/>
    <w:rsid w:val="005B3A60"/>
    <w:rsid w:val="005B3F5A"/>
    <w:rsid w:val="005B418B"/>
    <w:rsid w:val="005B4248"/>
    <w:rsid w:val="005B457B"/>
    <w:rsid w:val="005B5387"/>
    <w:rsid w:val="005B550F"/>
    <w:rsid w:val="005B5BC6"/>
    <w:rsid w:val="005B5E95"/>
    <w:rsid w:val="005B66CB"/>
    <w:rsid w:val="005B687F"/>
    <w:rsid w:val="005B7A82"/>
    <w:rsid w:val="005C01BC"/>
    <w:rsid w:val="005C06F1"/>
    <w:rsid w:val="005C0AF0"/>
    <w:rsid w:val="005C108C"/>
    <w:rsid w:val="005C1540"/>
    <w:rsid w:val="005C2461"/>
    <w:rsid w:val="005C2680"/>
    <w:rsid w:val="005C2EFA"/>
    <w:rsid w:val="005C2F17"/>
    <w:rsid w:val="005C3E34"/>
    <w:rsid w:val="005C5A60"/>
    <w:rsid w:val="005C5B5C"/>
    <w:rsid w:val="005C62A6"/>
    <w:rsid w:val="005C65C9"/>
    <w:rsid w:val="005C6813"/>
    <w:rsid w:val="005C7220"/>
    <w:rsid w:val="005C7B8B"/>
    <w:rsid w:val="005D15FB"/>
    <w:rsid w:val="005D1FE0"/>
    <w:rsid w:val="005D3595"/>
    <w:rsid w:val="005D3777"/>
    <w:rsid w:val="005D406A"/>
    <w:rsid w:val="005D479E"/>
    <w:rsid w:val="005D4BAC"/>
    <w:rsid w:val="005D50A5"/>
    <w:rsid w:val="005D5DAC"/>
    <w:rsid w:val="005D62D1"/>
    <w:rsid w:val="005D65CA"/>
    <w:rsid w:val="005D6D08"/>
    <w:rsid w:val="005D74E9"/>
    <w:rsid w:val="005D74EB"/>
    <w:rsid w:val="005D77A0"/>
    <w:rsid w:val="005D7B26"/>
    <w:rsid w:val="005E00A8"/>
    <w:rsid w:val="005E0354"/>
    <w:rsid w:val="005E0958"/>
    <w:rsid w:val="005E09AD"/>
    <w:rsid w:val="005E1730"/>
    <w:rsid w:val="005E1ABA"/>
    <w:rsid w:val="005E1D8F"/>
    <w:rsid w:val="005E211A"/>
    <w:rsid w:val="005E21DC"/>
    <w:rsid w:val="005E2C1B"/>
    <w:rsid w:val="005E2CE1"/>
    <w:rsid w:val="005E2D58"/>
    <w:rsid w:val="005E2E22"/>
    <w:rsid w:val="005E2F4A"/>
    <w:rsid w:val="005E4520"/>
    <w:rsid w:val="005E4EF1"/>
    <w:rsid w:val="005E4F7F"/>
    <w:rsid w:val="005E530B"/>
    <w:rsid w:val="005E57FC"/>
    <w:rsid w:val="005E58E2"/>
    <w:rsid w:val="005E5B7F"/>
    <w:rsid w:val="005E5DE6"/>
    <w:rsid w:val="005E70F9"/>
    <w:rsid w:val="005E7E2C"/>
    <w:rsid w:val="005F013B"/>
    <w:rsid w:val="005F0196"/>
    <w:rsid w:val="005F04B6"/>
    <w:rsid w:val="005F0665"/>
    <w:rsid w:val="005F07A6"/>
    <w:rsid w:val="005F08CD"/>
    <w:rsid w:val="005F1077"/>
    <w:rsid w:val="005F11FC"/>
    <w:rsid w:val="005F2BC7"/>
    <w:rsid w:val="005F2E84"/>
    <w:rsid w:val="005F3AE1"/>
    <w:rsid w:val="005F3F15"/>
    <w:rsid w:val="005F44DE"/>
    <w:rsid w:val="005F5ECE"/>
    <w:rsid w:val="005F6B0B"/>
    <w:rsid w:val="005F7787"/>
    <w:rsid w:val="005F7C03"/>
    <w:rsid w:val="006002CB"/>
    <w:rsid w:val="00600C26"/>
    <w:rsid w:val="0060122B"/>
    <w:rsid w:val="00601A2E"/>
    <w:rsid w:val="00601BD9"/>
    <w:rsid w:val="00603201"/>
    <w:rsid w:val="00604410"/>
    <w:rsid w:val="00605163"/>
    <w:rsid w:val="006053D6"/>
    <w:rsid w:val="006061AC"/>
    <w:rsid w:val="0060651A"/>
    <w:rsid w:val="00606578"/>
    <w:rsid w:val="00606892"/>
    <w:rsid w:val="00606992"/>
    <w:rsid w:val="00606A1F"/>
    <w:rsid w:val="00606A6F"/>
    <w:rsid w:val="00606D1A"/>
    <w:rsid w:val="00606E71"/>
    <w:rsid w:val="0060736C"/>
    <w:rsid w:val="006076E4"/>
    <w:rsid w:val="00607928"/>
    <w:rsid w:val="00607AA9"/>
    <w:rsid w:val="00610DF1"/>
    <w:rsid w:val="006113C6"/>
    <w:rsid w:val="006134EC"/>
    <w:rsid w:val="00613F98"/>
    <w:rsid w:val="00614201"/>
    <w:rsid w:val="00615206"/>
    <w:rsid w:val="00615272"/>
    <w:rsid w:val="006152B3"/>
    <w:rsid w:val="006159C5"/>
    <w:rsid w:val="006160ED"/>
    <w:rsid w:val="006167B9"/>
    <w:rsid w:val="00616904"/>
    <w:rsid w:val="0061747C"/>
    <w:rsid w:val="00617522"/>
    <w:rsid w:val="00617D2F"/>
    <w:rsid w:val="0062019C"/>
    <w:rsid w:val="00621489"/>
    <w:rsid w:val="0062170D"/>
    <w:rsid w:val="0062180E"/>
    <w:rsid w:val="00623098"/>
    <w:rsid w:val="00623CB0"/>
    <w:rsid w:val="00624021"/>
    <w:rsid w:val="00624156"/>
    <w:rsid w:val="0062426C"/>
    <w:rsid w:val="00624404"/>
    <w:rsid w:val="00625234"/>
    <w:rsid w:val="00625541"/>
    <w:rsid w:val="00625C6D"/>
    <w:rsid w:val="00625CA2"/>
    <w:rsid w:val="0062600E"/>
    <w:rsid w:val="006264B8"/>
    <w:rsid w:val="00626B64"/>
    <w:rsid w:val="00626EB9"/>
    <w:rsid w:val="006308DF"/>
    <w:rsid w:val="00631873"/>
    <w:rsid w:val="00632CB9"/>
    <w:rsid w:val="00633049"/>
    <w:rsid w:val="006336F1"/>
    <w:rsid w:val="00633D6D"/>
    <w:rsid w:val="0063446B"/>
    <w:rsid w:val="00634675"/>
    <w:rsid w:val="00634C09"/>
    <w:rsid w:val="00634E74"/>
    <w:rsid w:val="0063561C"/>
    <w:rsid w:val="00635BA8"/>
    <w:rsid w:val="0063643F"/>
    <w:rsid w:val="00636D13"/>
    <w:rsid w:val="0063764C"/>
    <w:rsid w:val="00637F43"/>
    <w:rsid w:val="00640085"/>
    <w:rsid w:val="006401D9"/>
    <w:rsid w:val="0064020C"/>
    <w:rsid w:val="006402A9"/>
    <w:rsid w:val="00640F64"/>
    <w:rsid w:val="00640FAC"/>
    <w:rsid w:val="00642A0D"/>
    <w:rsid w:val="00642EBF"/>
    <w:rsid w:val="006430C8"/>
    <w:rsid w:val="00643214"/>
    <w:rsid w:val="006443B4"/>
    <w:rsid w:val="00644951"/>
    <w:rsid w:val="00644960"/>
    <w:rsid w:val="00644CA3"/>
    <w:rsid w:val="00645472"/>
    <w:rsid w:val="0064713F"/>
    <w:rsid w:val="006504B3"/>
    <w:rsid w:val="00650628"/>
    <w:rsid w:val="00650AB0"/>
    <w:rsid w:val="00650CF7"/>
    <w:rsid w:val="00651FCE"/>
    <w:rsid w:val="00652D2A"/>
    <w:rsid w:val="00653140"/>
    <w:rsid w:val="0065375A"/>
    <w:rsid w:val="00654188"/>
    <w:rsid w:val="006544B1"/>
    <w:rsid w:val="00654D2D"/>
    <w:rsid w:val="00654DE0"/>
    <w:rsid w:val="00656FB1"/>
    <w:rsid w:val="00657042"/>
    <w:rsid w:val="0066290C"/>
    <w:rsid w:val="00663156"/>
    <w:rsid w:val="00663721"/>
    <w:rsid w:val="00664030"/>
    <w:rsid w:val="006640BA"/>
    <w:rsid w:val="0066591E"/>
    <w:rsid w:val="006663B8"/>
    <w:rsid w:val="00666424"/>
    <w:rsid w:val="00666783"/>
    <w:rsid w:val="0066756B"/>
    <w:rsid w:val="00667784"/>
    <w:rsid w:val="006705D2"/>
    <w:rsid w:val="006707F9"/>
    <w:rsid w:val="00670800"/>
    <w:rsid w:val="0067139E"/>
    <w:rsid w:val="00671779"/>
    <w:rsid w:val="006719E6"/>
    <w:rsid w:val="006720CB"/>
    <w:rsid w:val="006721E4"/>
    <w:rsid w:val="00672887"/>
    <w:rsid w:val="0067294B"/>
    <w:rsid w:val="00672BB9"/>
    <w:rsid w:val="00674642"/>
    <w:rsid w:val="00674B6A"/>
    <w:rsid w:val="00675430"/>
    <w:rsid w:val="0067543A"/>
    <w:rsid w:val="0067568F"/>
    <w:rsid w:val="00676BAE"/>
    <w:rsid w:val="00676CCC"/>
    <w:rsid w:val="00677003"/>
    <w:rsid w:val="0067779E"/>
    <w:rsid w:val="0068019A"/>
    <w:rsid w:val="00681128"/>
    <w:rsid w:val="0068259F"/>
    <w:rsid w:val="006831B2"/>
    <w:rsid w:val="00683C20"/>
    <w:rsid w:val="00684478"/>
    <w:rsid w:val="00684D54"/>
    <w:rsid w:val="0068592B"/>
    <w:rsid w:val="00685ACE"/>
    <w:rsid w:val="00685CF6"/>
    <w:rsid w:val="00685E6C"/>
    <w:rsid w:val="00686589"/>
    <w:rsid w:val="00686B81"/>
    <w:rsid w:val="00686E28"/>
    <w:rsid w:val="0068738D"/>
    <w:rsid w:val="00687DAF"/>
    <w:rsid w:val="00691160"/>
    <w:rsid w:val="00691472"/>
    <w:rsid w:val="0069148C"/>
    <w:rsid w:val="006914C7"/>
    <w:rsid w:val="006926CB"/>
    <w:rsid w:val="00692C81"/>
    <w:rsid w:val="00693998"/>
    <w:rsid w:val="00694FE2"/>
    <w:rsid w:val="0069525E"/>
    <w:rsid w:val="00696C91"/>
    <w:rsid w:val="00696CF3"/>
    <w:rsid w:val="00696DCB"/>
    <w:rsid w:val="00697137"/>
    <w:rsid w:val="0069741D"/>
    <w:rsid w:val="00697634"/>
    <w:rsid w:val="00697D0E"/>
    <w:rsid w:val="006A0F19"/>
    <w:rsid w:val="006A24BC"/>
    <w:rsid w:val="006A3FD2"/>
    <w:rsid w:val="006A4F0F"/>
    <w:rsid w:val="006A5392"/>
    <w:rsid w:val="006A5803"/>
    <w:rsid w:val="006A5B7E"/>
    <w:rsid w:val="006A6ACD"/>
    <w:rsid w:val="006A6D03"/>
    <w:rsid w:val="006A704D"/>
    <w:rsid w:val="006A713B"/>
    <w:rsid w:val="006A7BF6"/>
    <w:rsid w:val="006A7C72"/>
    <w:rsid w:val="006A7E90"/>
    <w:rsid w:val="006A7FD1"/>
    <w:rsid w:val="006B002B"/>
    <w:rsid w:val="006B11DF"/>
    <w:rsid w:val="006B1DB4"/>
    <w:rsid w:val="006B31AD"/>
    <w:rsid w:val="006B34F3"/>
    <w:rsid w:val="006B3CDB"/>
    <w:rsid w:val="006B4652"/>
    <w:rsid w:val="006B49C3"/>
    <w:rsid w:val="006B4D88"/>
    <w:rsid w:val="006B4F76"/>
    <w:rsid w:val="006B6831"/>
    <w:rsid w:val="006B71A3"/>
    <w:rsid w:val="006B72A7"/>
    <w:rsid w:val="006C12A4"/>
    <w:rsid w:val="006C2C43"/>
    <w:rsid w:val="006C2C6F"/>
    <w:rsid w:val="006C3F95"/>
    <w:rsid w:val="006C414F"/>
    <w:rsid w:val="006C47A6"/>
    <w:rsid w:val="006C4B92"/>
    <w:rsid w:val="006C51D3"/>
    <w:rsid w:val="006C615C"/>
    <w:rsid w:val="006C6723"/>
    <w:rsid w:val="006C689F"/>
    <w:rsid w:val="006C6C46"/>
    <w:rsid w:val="006C6C71"/>
    <w:rsid w:val="006C6FD4"/>
    <w:rsid w:val="006C7154"/>
    <w:rsid w:val="006C79EE"/>
    <w:rsid w:val="006C7E5F"/>
    <w:rsid w:val="006D00C6"/>
    <w:rsid w:val="006D011E"/>
    <w:rsid w:val="006D0703"/>
    <w:rsid w:val="006D0A54"/>
    <w:rsid w:val="006D0ABB"/>
    <w:rsid w:val="006D197C"/>
    <w:rsid w:val="006D1CB4"/>
    <w:rsid w:val="006D1E40"/>
    <w:rsid w:val="006D3070"/>
    <w:rsid w:val="006D3BA1"/>
    <w:rsid w:val="006D4811"/>
    <w:rsid w:val="006D585B"/>
    <w:rsid w:val="006D64C1"/>
    <w:rsid w:val="006D7356"/>
    <w:rsid w:val="006D7D88"/>
    <w:rsid w:val="006D7F21"/>
    <w:rsid w:val="006E0526"/>
    <w:rsid w:val="006E0A83"/>
    <w:rsid w:val="006E1C97"/>
    <w:rsid w:val="006E1EB7"/>
    <w:rsid w:val="006E22FA"/>
    <w:rsid w:val="006E2480"/>
    <w:rsid w:val="006E2754"/>
    <w:rsid w:val="006E27E5"/>
    <w:rsid w:val="006E2DC1"/>
    <w:rsid w:val="006E2F21"/>
    <w:rsid w:val="006E3B0F"/>
    <w:rsid w:val="006E3CF5"/>
    <w:rsid w:val="006E4E8B"/>
    <w:rsid w:val="006E543F"/>
    <w:rsid w:val="006E5705"/>
    <w:rsid w:val="006E58B0"/>
    <w:rsid w:val="006E66DD"/>
    <w:rsid w:val="006E6BAC"/>
    <w:rsid w:val="006E6D28"/>
    <w:rsid w:val="006E6FA8"/>
    <w:rsid w:val="006E77B7"/>
    <w:rsid w:val="006F0215"/>
    <w:rsid w:val="006F0E96"/>
    <w:rsid w:val="006F2082"/>
    <w:rsid w:val="006F2B44"/>
    <w:rsid w:val="006F2C68"/>
    <w:rsid w:val="006F4248"/>
    <w:rsid w:val="006F48A1"/>
    <w:rsid w:val="006F4E94"/>
    <w:rsid w:val="006F4FCB"/>
    <w:rsid w:val="006F5432"/>
    <w:rsid w:val="006F5641"/>
    <w:rsid w:val="006F680F"/>
    <w:rsid w:val="006F6BA4"/>
    <w:rsid w:val="006F7188"/>
    <w:rsid w:val="006F72FD"/>
    <w:rsid w:val="006F736F"/>
    <w:rsid w:val="006F757F"/>
    <w:rsid w:val="00700243"/>
    <w:rsid w:val="007012DF"/>
    <w:rsid w:val="0070193F"/>
    <w:rsid w:val="00701EBC"/>
    <w:rsid w:val="00701F83"/>
    <w:rsid w:val="007030D6"/>
    <w:rsid w:val="00703CFB"/>
    <w:rsid w:val="00704B98"/>
    <w:rsid w:val="007050D4"/>
    <w:rsid w:val="0070527A"/>
    <w:rsid w:val="007052BA"/>
    <w:rsid w:val="0070561B"/>
    <w:rsid w:val="007058E4"/>
    <w:rsid w:val="00705949"/>
    <w:rsid w:val="007059F5"/>
    <w:rsid w:val="007066F7"/>
    <w:rsid w:val="00706D56"/>
    <w:rsid w:val="0071027B"/>
    <w:rsid w:val="00710436"/>
    <w:rsid w:val="007106A0"/>
    <w:rsid w:val="00710DAF"/>
    <w:rsid w:val="00711B28"/>
    <w:rsid w:val="00711FA8"/>
    <w:rsid w:val="00712706"/>
    <w:rsid w:val="00712DB6"/>
    <w:rsid w:val="00713260"/>
    <w:rsid w:val="00713F86"/>
    <w:rsid w:val="007152B8"/>
    <w:rsid w:val="007154A1"/>
    <w:rsid w:val="00715F9F"/>
    <w:rsid w:val="00716659"/>
    <w:rsid w:val="00721390"/>
    <w:rsid w:val="007217CF"/>
    <w:rsid w:val="00721F9F"/>
    <w:rsid w:val="00722C71"/>
    <w:rsid w:val="007232D0"/>
    <w:rsid w:val="00723593"/>
    <w:rsid w:val="00723E84"/>
    <w:rsid w:val="007240CF"/>
    <w:rsid w:val="00724C93"/>
    <w:rsid w:val="007257FA"/>
    <w:rsid w:val="00725C9B"/>
    <w:rsid w:val="00725F4F"/>
    <w:rsid w:val="007264E3"/>
    <w:rsid w:val="00726B7D"/>
    <w:rsid w:val="00726B88"/>
    <w:rsid w:val="00726C01"/>
    <w:rsid w:val="00726D7F"/>
    <w:rsid w:val="00727147"/>
    <w:rsid w:val="007272A6"/>
    <w:rsid w:val="007275F4"/>
    <w:rsid w:val="00727BA6"/>
    <w:rsid w:val="00727C77"/>
    <w:rsid w:val="00727CAC"/>
    <w:rsid w:val="00730141"/>
    <w:rsid w:val="0073019E"/>
    <w:rsid w:val="00730A60"/>
    <w:rsid w:val="007313FC"/>
    <w:rsid w:val="00731490"/>
    <w:rsid w:val="00731C71"/>
    <w:rsid w:val="00732837"/>
    <w:rsid w:val="00732A81"/>
    <w:rsid w:val="00732DE5"/>
    <w:rsid w:val="00733395"/>
    <w:rsid w:val="007340FB"/>
    <w:rsid w:val="0073495A"/>
    <w:rsid w:val="00734F48"/>
    <w:rsid w:val="00735143"/>
    <w:rsid w:val="0073650E"/>
    <w:rsid w:val="00736576"/>
    <w:rsid w:val="007403CE"/>
    <w:rsid w:val="007404BE"/>
    <w:rsid w:val="007409DC"/>
    <w:rsid w:val="007413A8"/>
    <w:rsid w:val="007417BE"/>
    <w:rsid w:val="007423FE"/>
    <w:rsid w:val="00743DD5"/>
    <w:rsid w:val="007441A6"/>
    <w:rsid w:val="00744DAB"/>
    <w:rsid w:val="00744F34"/>
    <w:rsid w:val="00745888"/>
    <w:rsid w:val="00745CAC"/>
    <w:rsid w:val="007473CE"/>
    <w:rsid w:val="007476BD"/>
    <w:rsid w:val="007477FE"/>
    <w:rsid w:val="007478F6"/>
    <w:rsid w:val="00747CB2"/>
    <w:rsid w:val="00750110"/>
    <w:rsid w:val="007507F2"/>
    <w:rsid w:val="00751456"/>
    <w:rsid w:val="00751FBD"/>
    <w:rsid w:val="007533FE"/>
    <w:rsid w:val="0075363A"/>
    <w:rsid w:val="00754E86"/>
    <w:rsid w:val="00755752"/>
    <w:rsid w:val="00755BD9"/>
    <w:rsid w:val="00755C20"/>
    <w:rsid w:val="00755FB7"/>
    <w:rsid w:val="00756578"/>
    <w:rsid w:val="007570A3"/>
    <w:rsid w:val="00757700"/>
    <w:rsid w:val="00760405"/>
    <w:rsid w:val="00762539"/>
    <w:rsid w:val="007637AF"/>
    <w:rsid w:val="00763927"/>
    <w:rsid w:val="007639CE"/>
    <w:rsid w:val="00763DF9"/>
    <w:rsid w:val="007640BE"/>
    <w:rsid w:val="00764327"/>
    <w:rsid w:val="00764A68"/>
    <w:rsid w:val="00765188"/>
    <w:rsid w:val="007656C7"/>
    <w:rsid w:val="00765CAF"/>
    <w:rsid w:val="00765EC1"/>
    <w:rsid w:val="007665F3"/>
    <w:rsid w:val="007667BC"/>
    <w:rsid w:val="007667F8"/>
    <w:rsid w:val="007668B2"/>
    <w:rsid w:val="00767687"/>
    <w:rsid w:val="00770F9C"/>
    <w:rsid w:val="007711CB"/>
    <w:rsid w:val="00771507"/>
    <w:rsid w:val="00771F82"/>
    <w:rsid w:val="0077231A"/>
    <w:rsid w:val="00772530"/>
    <w:rsid w:val="00773CFB"/>
    <w:rsid w:val="00774255"/>
    <w:rsid w:val="0077494B"/>
    <w:rsid w:val="00774DD0"/>
    <w:rsid w:val="007753CB"/>
    <w:rsid w:val="007759D3"/>
    <w:rsid w:val="00776244"/>
    <w:rsid w:val="0077676A"/>
    <w:rsid w:val="00776C7D"/>
    <w:rsid w:val="00777E81"/>
    <w:rsid w:val="00780402"/>
    <w:rsid w:val="0078092B"/>
    <w:rsid w:val="00780D96"/>
    <w:rsid w:val="0078119D"/>
    <w:rsid w:val="00782024"/>
    <w:rsid w:val="00782278"/>
    <w:rsid w:val="00782369"/>
    <w:rsid w:val="007832BE"/>
    <w:rsid w:val="00783A9E"/>
    <w:rsid w:val="00783BB0"/>
    <w:rsid w:val="00783F72"/>
    <w:rsid w:val="00784459"/>
    <w:rsid w:val="00784A8A"/>
    <w:rsid w:val="00785732"/>
    <w:rsid w:val="007870F9"/>
    <w:rsid w:val="00787378"/>
    <w:rsid w:val="00790191"/>
    <w:rsid w:val="0079027A"/>
    <w:rsid w:val="00790344"/>
    <w:rsid w:val="00792545"/>
    <w:rsid w:val="007927D7"/>
    <w:rsid w:val="00792DE3"/>
    <w:rsid w:val="007936A4"/>
    <w:rsid w:val="007939BB"/>
    <w:rsid w:val="00793C46"/>
    <w:rsid w:val="00794DD7"/>
    <w:rsid w:val="00794F9D"/>
    <w:rsid w:val="00795139"/>
    <w:rsid w:val="00795D78"/>
    <w:rsid w:val="00795EDC"/>
    <w:rsid w:val="00796394"/>
    <w:rsid w:val="007963CF"/>
    <w:rsid w:val="00796E1B"/>
    <w:rsid w:val="00796E45"/>
    <w:rsid w:val="007972FD"/>
    <w:rsid w:val="007A03D0"/>
    <w:rsid w:val="007A0E2B"/>
    <w:rsid w:val="007A2207"/>
    <w:rsid w:val="007A254F"/>
    <w:rsid w:val="007A278D"/>
    <w:rsid w:val="007A2ABD"/>
    <w:rsid w:val="007A3FF1"/>
    <w:rsid w:val="007A407F"/>
    <w:rsid w:val="007A4B29"/>
    <w:rsid w:val="007A4FD7"/>
    <w:rsid w:val="007A6579"/>
    <w:rsid w:val="007A6D6E"/>
    <w:rsid w:val="007B00F9"/>
    <w:rsid w:val="007B08E9"/>
    <w:rsid w:val="007B0BAB"/>
    <w:rsid w:val="007B0D27"/>
    <w:rsid w:val="007B1178"/>
    <w:rsid w:val="007B1E9C"/>
    <w:rsid w:val="007B2EC7"/>
    <w:rsid w:val="007B3FD1"/>
    <w:rsid w:val="007B4591"/>
    <w:rsid w:val="007B4918"/>
    <w:rsid w:val="007B5482"/>
    <w:rsid w:val="007B561E"/>
    <w:rsid w:val="007B5B97"/>
    <w:rsid w:val="007B5FB7"/>
    <w:rsid w:val="007B6719"/>
    <w:rsid w:val="007B750A"/>
    <w:rsid w:val="007B7563"/>
    <w:rsid w:val="007B7D03"/>
    <w:rsid w:val="007C0022"/>
    <w:rsid w:val="007C0023"/>
    <w:rsid w:val="007C024E"/>
    <w:rsid w:val="007C055A"/>
    <w:rsid w:val="007C0E1C"/>
    <w:rsid w:val="007C11E6"/>
    <w:rsid w:val="007C2C94"/>
    <w:rsid w:val="007C38ED"/>
    <w:rsid w:val="007C394F"/>
    <w:rsid w:val="007C52E6"/>
    <w:rsid w:val="007C53D2"/>
    <w:rsid w:val="007C7422"/>
    <w:rsid w:val="007D0045"/>
    <w:rsid w:val="007D007E"/>
    <w:rsid w:val="007D0464"/>
    <w:rsid w:val="007D086D"/>
    <w:rsid w:val="007D0B60"/>
    <w:rsid w:val="007D0BF5"/>
    <w:rsid w:val="007D0C98"/>
    <w:rsid w:val="007D0FD6"/>
    <w:rsid w:val="007D1046"/>
    <w:rsid w:val="007D13FE"/>
    <w:rsid w:val="007D29D9"/>
    <w:rsid w:val="007D2A2C"/>
    <w:rsid w:val="007D371E"/>
    <w:rsid w:val="007D3A77"/>
    <w:rsid w:val="007D43D7"/>
    <w:rsid w:val="007D44CC"/>
    <w:rsid w:val="007D4562"/>
    <w:rsid w:val="007D4778"/>
    <w:rsid w:val="007D50FE"/>
    <w:rsid w:val="007D54B7"/>
    <w:rsid w:val="007D5848"/>
    <w:rsid w:val="007D5F3A"/>
    <w:rsid w:val="007D7BE6"/>
    <w:rsid w:val="007D7C1B"/>
    <w:rsid w:val="007E0A65"/>
    <w:rsid w:val="007E10CA"/>
    <w:rsid w:val="007E18A9"/>
    <w:rsid w:val="007E2368"/>
    <w:rsid w:val="007E2724"/>
    <w:rsid w:val="007E2D9F"/>
    <w:rsid w:val="007E389E"/>
    <w:rsid w:val="007E4047"/>
    <w:rsid w:val="007E4158"/>
    <w:rsid w:val="007E4F3C"/>
    <w:rsid w:val="007E60F5"/>
    <w:rsid w:val="007E69FB"/>
    <w:rsid w:val="007E6E7E"/>
    <w:rsid w:val="007F04CF"/>
    <w:rsid w:val="007F05CB"/>
    <w:rsid w:val="007F0BF2"/>
    <w:rsid w:val="007F0F32"/>
    <w:rsid w:val="007F1062"/>
    <w:rsid w:val="007F26BF"/>
    <w:rsid w:val="007F289B"/>
    <w:rsid w:val="007F289F"/>
    <w:rsid w:val="007F2CD3"/>
    <w:rsid w:val="007F2FAE"/>
    <w:rsid w:val="007F369E"/>
    <w:rsid w:val="007F3A34"/>
    <w:rsid w:val="007F456F"/>
    <w:rsid w:val="007F56ED"/>
    <w:rsid w:val="007F5872"/>
    <w:rsid w:val="007F5B60"/>
    <w:rsid w:val="007F6176"/>
    <w:rsid w:val="007F61E0"/>
    <w:rsid w:val="007F6AFE"/>
    <w:rsid w:val="007F6B25"/>
    <w:rsid w:val="007F6CA4"/>
    <w:rsid w:val="007F6D19"/>
    <w:rsid w:val="007F6D5E"/>
    <w:rsid w:val="007F780D"/>
    <w:rsid w:val="007F7A45"/>
    <w:rsid w:val="0080035F"/>
    <w:rsid w:val="00801689"/>
    <w:rsid w:val="00801BE0"/>
    <w:rsid w:val="00802032"/>
    <w:rsid w:val="00802995"/>
    <w:rsid w:val="00803202"/>
    <w:rsid w:val="0080352C"/>
    <w:rsid w:val="00803CDA"/>
    <w:rsid w:val="0080440B"/>
    <w:rsid w:val="008058F2"/>
    <w:rsid w:val="0080591D"/>
    <w:rsid w:val="008072D2"/>
    <w:rsid w:val="00807B37"/>
    <w:rsid w:val="00810186"/>
    <w:rsid w:val="00810A59"/>
    <w:rsid w:val="00810A93"/>
    <w:rsid w:val="00810ABF"/>
    <w:rsid w:val="00810DC8"/>
    <w:rsid w:val="00811127"/>
    <w:rsid w:val="0081185E"/>
    <w:rsid w:val="00812077"/>
    <w:rsid w:val="0081279B"/>
    <w:rsid w:val="008127BE"/>
    <w:rsid w:val="00812B5D"/>
    <w:rsid w:val="008139B4"/>
    <w:rsid w:val="00813E14"/>
    <w:rsid w:val="0081519D"/>
    <w:rsid w:val="0081524C"/>
    <w:rsid w:val="00815340"/>
    <w:rsid w:val="0081795C"/>
    <w:rsid w:val="00817AD3"/>
    <w:rsid w:val="008200E3"/>
    <w:rsid w:val="00820327"/>
    <w:rsid w:val="008209EF"/>
    <w:rsid w:val="00821333"/>
    <w:rsid w:val="00821554"/>
    <w:rsid w:val="0082328D"/>
    <w:rsid w:val="00823DDA"/>
    <w:rsid w:val="0082433D"/>
    <w:rsid w:val="0082492C"/>
    <w:rsid w:val="00824B84"/>
    <w:rsid w:val="00824DEE"/>
    <w:rsid w:val="00825109"/>
    <w:rsid w:val="0082519B"/>
    <w:rsid w:val="00825E5C"/>
    <w:rsid w:val="00827051"/>
    <w:rsid w:val="008276E3"/>
    <w:rsid w:val="00830045"/>
    <w:rsid w:val="008300D9"/>
    <w:rsid w:val="0083099F"/>
    <w:rsid w:val="0083155B"/>
    <w:rsid w:val="0083170E"/>
    <w:rsid w:val="008319E2"/>
    <w:rsid w:val="008327C7"/>
    <w:rsid w:val="00832FE7"/>
    <w:rsid w:val="00833B0C"/>
    <w:rsid w:val="0083422F"/>
    <w:rsid w:val="00834676"/>
    <w:rsid w:val="008348C3"/>
    <w:rsid w:val="00834942"/>
    <w:rsid w:val="00834E25"/>
    <w:rsid w:val="00834F1A"/>
    <w:rsid w:val="00834F44"/>
    <w:rsid w:val="008359BE"/>
    <w:rsid w:val="00835C0F"/>
    <w:rsid w:val="0083672F"/>
    <w:rsid w:val="008367BC"/>
    <w:rsid w:val="00836899"/>
    <w:rsid w:val="00836AA0"/>
    <w:rsid w:val="008379E9"/>
    <w:rsid w:val="00837E79"/>
    <w:rsid w:val="008408A0"/>
    <w:rsid w:val="008409A4"/>
    <w:rsid w:val="00841CD8"/>
    <w:rsid w:val="008429DE"/>
    <w:rsid w:val="00842CB0"/>
    <w:rsid w:val="00842F96"/>
    <w:rsid w:val="00843677"/>
    <w:rsid w:val="0084417A"/>
    <w:rsid w:val="008448E9"/>
    <w:rsid w:val="008453ED"/>
    <w:rsid w:val="00847B0E"/>
    <w:rsid w:val="00850578"/>
    <w:rsid w:val="008510B0"/>
    <w:rsid w:val="0085120F"/>
    <w:rsid w:val="0085199D"/>
    <w:rsid w:val="0085237C"/>
    <w:rsid w:val="00854A44"/>
    <w:rsid w:val="008551F4"/>
    <w:rsid w:val="00855537"/>
    <w:rsid w:val="00855B7C"/>
    <w:rsid w:val="008561D7"/>
    <w:rsid w:val="008563E1"/>
    <w:rsid w:val="00856560"/>
    <w:rsid w:val="00856923"/>
    <w:rsid w:val="00856B96"/>
    <w:rsid w:val="00857794"/>
    <w:rsid w:val="00857879"/>
    <w:rsid w:val="00857C6A"/>
    <w:rsid w:val="00857DE1"/>
    <w:rsid w:val="00860363"/>
    <w:rsid w:val="00860CDE"/>
    <w:rsid w:val="00860E38"/>
    <w:rsid w:val="00862CB9"/>
    <w:rsid w:val="0086381F"/>
    <w:rsid w:val="00863BFC"/>
    <w:rsid w:val="008640C7"/>
    <w:rsid w:val="00864AD1"/>
    <w:rsid w:val="008650E3"/>
    <w:rsid w:val="00865282"/>
    <w:rsid w:val="00866351"/>
    <w:rsid w:val="00866848"/>
    <w:rsid w:val="008669A4"/>
    <w:rsid w:val="00866DA9"/>
    <w:rsid w:val="008706A1"/>
    <w:rsid w:val="00871067"/>
    <w:rsid w:val="00871181"/>
    <w:rsid w:val="0087267D"/>
    <w:rsid w:val="00872E88"/>
    <w:rsid w:val="008730A5"/>
    <w:rsid w:val="00873395"/>
    <w:rsid w:val="00873A13"/>
    <w:rsid w:val="00873C48"/>
    <w:rsid w:val="00874226"/>
    <w:rsid w:val="00874977"/>
    <w:rsid w:val="00874D04"/>
    <w:rsid w:val="00874D3F"/>
    <w:rsid w:val="008757C9"/>
    <w:rsid w:val="008759DC"/>
    <w:rsid w:val="00875C80"/>
    <w:rsid w:val="00875DC3"/>
    <w:rsid w:val="008765E7"/>
    <w:rsid w:val="008767DB"/>
    <w:rsid w:val="00876871"/>
    <w:rsid w:val="008769D8"/>
    <w:rsid w:val="00876D15"/>
    <w:rsid w:val="0087773D"/>
    <w:rsid w:val="00877B80"/>
    <w:rsid w:val="00877E96"/>
    <w:rsid w:val="00880B80"/>
    <w:rsid w:val="00880B99"/>
    <w:rsid w:val="00881171"/>
    <w:rsid w:val="00882EE8"/>
    <w:rsid w:val="00883959"/>
    <w:rsid w:val="00883DC2"/>
    <w:rsid w:val="008846CC"/>
    <w:rsid w:val="00884ADA"/>
    <w:rsid w:val="00884C92"/>
    <w:rsid w:val="00884FAD"/>
    <w:rsid w:val="0088624F"/>
    <w:rsid w:val="00887E40"/>
    <w:rsid w:val="008906E6"/>
    <w:rsid w:val="0089175B"/>
    <w:rsid w:val="00891B4A"/>
    <w:rsid w:val="00892757"/>
    <w:rsid w:val="008927AD"/>
    <w:rsid w:val="00892BE4"/>
    <w:rsid w:val="00892E87"/>
    <w:rsid w:val="008931BA"/>
    <w:rsid w:val="008934B0"/>
    <w:rsid w:val="008940CE"/>
    <w:rsid w:val="008941DA"/>
    <w:rsid w:val="0089560D"/>
    <w:rsid w:val="00897A68"/>
    <w:rsid w:val="00897F0D"/>
    <w:rsid w:val="008A05CA"/>
    <w:rsid w:val="008A1294"/>
    <w:rsid w:val="008A227E"/>
    <w:rsid w:val="008A2391"/>
    <w:rsid w:val="008A25BE"/>
    <w:rsid w:val="008A39E6"/>
    <w:rsid w:val="008A3AB4"/>
    <w:rsid w:val="008A3B9D"/>
    <w:rsid w:val="008A46FD"/>
    <w:rsid w:val="008A49D1"/>
    <w:rsid w:val="008A58F2"/>
    <w:rsid w:val="008A5F26"/>
    <w:rsid w:val="008A61AB"/>
    <w:rsid w:val="008A63AC"/>
    <w:rsid w:val="008A7466"/>
    <w:rsid w:val="008A7574"/>
    <w:rsid w:val="008B0216"/>
    <w:rsid w:val="008B0A91"/>
    <w:rsid w:val="008B1247"/>
    <w:rsid w:val="008B275F"/>
    <w:rsid w:val="008B2D27"/>
    <w:rsid w:val="008B31FC"/>
    <w:rsid w:val="008B39B7"/>
    <w:rsid w:val="008B3AE5"/>
    <w:rsid w:val="008B3DFD"/>
    <w:rsid w:val="008B444E"/>
    <w:rsid w:val="008B4CCF"/>
    <w:rsid w:val="008B4D1F"/>
    <w:rsid w:val="008B561B"/>
    <w:rsid w:val="008B5A16"/>
    <w:rsid w:val="008B5AB3"/>
    <w:rsid w:val="008B5B75"/>
    <w:rsid w:val="008B5E1E"/>
    <w:rsid w:val="008B61D8"/>
    <w:rsid w:val="008B65EA"/>
    <w:rsid w:val="008B6DC3"/>
    <w:rsid w:val="008B738E"/>
    <w:rsid w:val="008B79B2"/>
    <w:rsid w:val="008C0C7B"/>
    <w:rsid w:val="008C0E2A"/>
    <w:rsid w:val="008C0FEE"/>
    <w:rsid w:val="008C1174"/>
    <w:rsid w:val="008C1C63"/>
    <w:rsid w:val="008C1DDC"/>
    <w:rsid w:val="008C2FD5"/>
    <w:rsid w:val="008C4620"/>
    <w:rsid w:val="008C4916"/>
    <w:rsid w:val="008C50B2"/>
    <w:rsid w:val="008C52DF"/>
    <w:rsid w:val="008C5DDF"/>
    <w:rsid w:val="008C61C4"/>
    <w:rsid w:val="008C673A"/>
    <w:rsid w:val="008C6D9A"/>
    <w:rsid w:val="008C7025"/>
    <w:rsid w:val="008C7878"/>
    <w:rsid w:val="008D02D0"/>
    <w:rsid w:val="008D0468"/>
    <w:rsid w:val="008D0696"/>
    <w:rsid w:val="008D0EB6"/>
    <w:rsid w:val="008D1D7B"/>
    <w:rsid w:val="008D3079"/>
    <w:rsid w:val="008D338F"/>
    <w:rsid w:val="008D3EE4"/>
    <w:rsid w:val="008D407F"/>
    <w:rsid w:val="008D4913"/>
    <w:rsid w:val="008D50A7"/>
    <w:rsid w:val="008E1670"/>
    <w:rsid w:val="008E27C1"/>
    <w:rsid w:val="008E29ED"/>
    <w:rsid w:val="008E2A65"/>
    <w:rsid w:val="008E3BA5"/>
    <w:rsid w:val="008E3FDF"/>
    <w:rsid w:val="008E4752"/>
    <w:rsid w:val="008E514C"/>
    <w:rsid w:val="008E57B0"/>
    <w:rsid w:val="008E639B"/>
    <w:rsid w:val="008E655C"/>
    <w:rsid w:val="008E7264"/>
    <w:rsid w:val="008E75AC"/>
    <w:rsid w:val="008F0173"/>
    <w:rsid w:val="008F0187"/>
    <w:rsid w:val="008F03AA"/>
    <w:rsid w:val="008F0429"/>
    <w:rsid w:val="008F0D2A"/>
    <w:rsid w:val="008F122E"/>
    <w:rsid w:val="008F1439"/>
    <w:rsid w:val="008F147A"/>
    <w:rsid w:val="008F1D47"/>
    <w:rsid w:val="008F253F"/>
    <w:rsid w:val="008F2F1C"/>
    <w:rsid w:val="008F37AA"/>
    <w:rsid w:val="008F3BB6"/>
    <w:rsid w:val="008F3C65"/>
    <w:rsid w:val="008F3DFA"/>
    <w:rsid w:val="008F3E07"/>
    <w:rsid w:val="008F3EDD"/>
    <w:rsid w:val="008F4E56"/>
    <w:rsid w:val="008F4F2A"/>
    <w:rsid w:val="008F5A10"/>
    <w:rsid w:val="008F5CDB"/>
    <w:rsid w:val="008F62E2"/>
    <w:rsid w:val="008F716E"/>
    <w:rsid w:val="008F7386"/>
    <w:rsid w:val="008F7428"/>
    <w:rsid w:val="008F7674"/>
    <w:rsid w:val="008F7E5C"/>
    <w:rsid w:val="008F7F5F"/>
    <w:rsid w:val="00902919"/>
    <w:rsid w:val="00902AC9"/>
    <w:rsid w:val="00902B58"/>
    <w:rsid w:val="00902BF8"/>
    <w:rsid w:val="00902E45"/>
    <w:rsid w:val="00903106"/>
    <w:rsid w:val="00903254"/>
    <w:rsid w:val="00903425"/>
    <w:rsid w:val="0090485F"/>
    <w:rsid w:val="00904AF0"/>
    <w:rsid w:val="00905F79"/>
    <w:rsid w:val="009062B0"/>
    <w:rsid w:val="00906875"/>
    <w:rsid w:val="00907A05"/>
    <w:rsid w:val="009107B8"/>
    <w:rsid w:val="0091103D"/>
    <w:rsid w:val="00911628"/>
    <w:rsid w:val="00911D92"/>
    <w:rsid w:val="00911EA1"/>
    <w:rsid w:val="009125EF"/>
    <w:rsid w:val="00912C65"/>
    <w:rsid w:val="00913060"/>
    <w:rsid w:val="00913558"/>
    <w:rsid w:val="009146CC"/>
    <w:rsid w:val="00915671"/>
    <w:rsid w:val="009156FF"/>
    <w:rsid w:val="0091661C"/>
    <w:rsid w:val="009169A9"/>
    <w:rsid w:val="009204BC"/>
    <w:rsid w:val="009204F5"/>
    <w:rsid w:val="0092238E"/>
    <w:rsid w:val="009232B0"/>
    <w:rsid w:val="00923430"/>
    <w:rsid w:val="00923F04"/>
    <w:rsid w:val="009247E2"/>
    <w:rsid w:val="00924CBC"/>
    <w:rsid w:val="009259A3"/>
    <w:rsid w:val="00927350"/>
    <w:rsid w:val="00927F7C"/>
    <w:rsid w:val="00930744"/>
    <w:rsid w:val="009308F8"/>
    <w:rsid w:val="00930DD1"/>
    <w:rsid w:val="00931409"/>
    <w:rsid w:val="00931721"/>
    <w:rsid w:val="00931A8D"/>
    <w:rsid w:val="009320ED"/>
    <w:rsid w:val="009323EF"/>
    <w:rsid w:val="009323F2"/>
    <w:rsid w:val="00932680"/>
    <w:rsid w:val="00932A84"/>
    <w:rsid w:val="00933D0A"/>
    <w:rsid w:val="00934E11"/>
    <w:rsid w:val="0093522D"/>
    <w:rsid w:val="00935303"/>
    <w:rsid w:val="00935A92"/>
    <w:rsid w:val="00935EF3"/>
    <w:rsid w:val="00936831"/>
    <w:rsid w:val="0093768F"/>
    <w:rsid w:val="00937EDB"/>
    <w:rsid w:val="00937FB7"/>
    <w:rsid w:val="00940305"/>
    <w:rsid w:val="00941ACF"/>
    <w:rsid w:val="00941DC6"/>
    <w:rsid w:val="00942045"/>
    <w:rsid w:val="009430A7"/>
    <w:rsid w:val="00944B32"/>
    <w:rsid w:val="009451F3"/>
    <w:rsid w:val="0094549C"/>
    <w:rsid w:val="00945579"/>
    <w:rsid w:val="00945DE5"/>
    <w:rsid w:val="0094651D"/>
    <w:rsid w:val="00946CEF"/>
    <w:rsid w:val="00946DEE"/>
    <w:rsid w:val="00946E15"/>
    <w:rsid w:val="00946FE7"/>
    <w:rsid w:val="009473F1"/>
    <w:rsid w:val="00947889"/>
    <w:rsid w:val="009501EB"/>
    <w:rsid w:val="009507CC"/>
    <w:rsid w:val="00950866"/>
    <w:rsid w:val="009509D2"/>
    <w:rsid w:val="00950DA5"/>
    <w:rsid w:val="0095248D"/>
    <w:rsid w:val="009545A4"/>
    <w:rsid w:val="009546FA"/>
    <w:rsid w:val="009549EA"/>
    <w:rsid w:val="009553EE"/>
    <w:rsid w:val="00955B5F"/>
    <w:rsid w:val="009565E6"/>
    <w:rsid w:val="00957417"/>
    <w:rsid w:val="0096023B"/>
    <w:rsid w:val="0096044B"/>
    <w:rsid w:val="00960F97"/>
    <w:rsid w:val="00961834"/>
    <w:rsid w:val="00962F47"/>
    <w:rsid w:val="00963323"/>
    <w:rsid w:val="00963333"/>
    <w:rsid w:val="0096334B"/>
    <w:rsid w:val="0096349E"/>
    <w:rsid w:val="00963615"/>
    <w:rsid w:val="0096368A"/>
    <w:rsid w:val="009636CF"/>
    <w:rsid w:val="009638D5"/>
    <w:rsid w:val="00964701"/>
    <w:rsid w:val="00964A0C"/>
    <w:rsid w:val="00964F7C"/>
    <w:rsid w:val="00965871"/>
    <w:rsid w:val="00966AA6"/>
    <w:rsid w:val="00966FFD"/>
    <w:rsid w:val="009672DF"/>
    <w:rsid w:val="0096787B"/>
    <w:rsid w:val="00967F50"/>
    <w:rsid w:val="00967F8E"/>
    <w:rsid w:val="00970404"/>
    <w:rsid w:val="0097085C"/>
    <w:rsid w:val="00971666"/>
    <w:rsid w:val="00971B65"/>
    <w:rsid w:val="00971C07"/>
    <w:rsid w:val="00971DCB"/>
    <w:rsid w:val="00972BD5"/>
    <w:rsid w:val="00972E03"/>
    <w:rsid w:val="009733D4"/>
    <w:rsid w:val="00973D47"/>
    <w:rsid w:val="00974099"/>
    <w:rsid w:val="009744A6"/>
    <w:rsid w:val="00974721"/>
    <w:rsid w:val="009754A0"/>
    <w:rsid w:val="00975984"/>
    <w:rsid w:val="0097638E"/>
    <w:rsid w:val="00977840"/>
    <w:rsid w:val="00977B0B"/>
    <w:rsid w:val="00981467"/>
    <w:rsid w:val="009818DB"/>
    <w:rsid w:val="00981EA0"/>
    <w:rsid w:val="00981F2E"/>
    <w:rsid w:val="00982041"/>
    <w:rsid w:val="0098258F"/>
    <w:rsid w:val="0098315B"/>
    <w:rsid w:val="00983254"/>
    <w:rsid w:val="00983B7C"/>
    <w:rsid w:val="00983C28"/>
    <w:rsid w:val="00984B95"/>
    <w:rsid w:val="00984C5C"/>
    <w:rsid w:val="00984C5D"/>
    <w:rsid w:val="00985776"/>
    <w:rsid w:val="00987682"/>
    <w:rsid w:val="00987D76"/>
    <w:rsid w:val="00987E5C"/>
    <w:rsid w:val="009900C0"/>
    <w:rsid w:val="00990482"/>
    <w:rsid w:val="00990FEA"/>
    <w:rsid w:val="00991234"/>
    <w:rsid w:val="00991528"/>
    <w:rsid w:val="009916DC"/>
    <w:rsid w:val="00991B0A"/>
    <w:rsid w:val="00992F89"/>
    <w:rsid w:val="0099336B"/>
    <w:rsid w:val="009939A6"/>
    <w:rsid w:val="00993EFA"/>
    <w:rsid w:val="009944AC"/>
    <w:rsid w:val="00994CDE"/>
    <w:rsid w:val="00995B36"/>
    <w:rsid w:val="00996027"/>
    <w:rsid w:val="0099602E"/>
    <w:rsid w:val="009961A6"/>
    <w:rsid w:val="00997532"/>
    <w:rsid w:val="00997E91"/>
    <w:rsid w:val="009A03EA"/>
    <w:rsid w:val="009A0538"/>
    <w:rsid w:val="009A1372"/>
    <w:rsid w:val="009A13F8"/>
    <w:rsid w:val="009A17F8"/>
    <w:rsid w:val="009A213E"/>
    <w:rsid w:val="009A3B89"/>
    <w:rsid w:val="009A3BB4"/>
    <w:rsid w:val="009A4B9C"/>
    <w:rsid w:val="009A5641"/>
    <w:rsid w:val="009A5B7A"/>
    <w:rsid w:val="009A5C14"/>
    <w:rsid w:val="009A5DC9"/>
    <w:rsid w:val="009A5E5C"/>
    <w:rsid w:val="009A6329"/>
    <w:rsid w:val="009A68A2"/>
    <w:rsid w:val="009A6E19"/>
    <w:rsid w:val="009A76D8"/>
    <w:rsid w:val="009A7B9E"/>
    <w:rsid w:val="009B042D"/>
    <w:rsid w:val="009B1658"/>
    <w:rsid w:val="009B17A9"/>
    <w:rsid w:val="009B1B16"/>
    <w:rsid w:val="009B1F1C"/>
    <w:rsid w:val="009B2695"/>
    <w:rsid w:val="009B2B76"/>
    <w:rsid w:val="009B317F"/>
    <w:rsid w:val="009B3598"/>
    <w:rsid w:val="009B3F3A"/>
    <w:rsid w:val="009B4617"/>
    <w:rsid w:val="009B5E46"/>
    <w:rsid w:val="009B61E4"/>
    <w:rsid w:val="009B6728"/>
    <w:rsid w:val="009B68E2"/>
    <w:rsid w:val="009B6E22"/>
    <w:rsid w:val="009B6F93"/>
    <w:rsid w:val="009B71C1"/>
    <w:rsid w:val="009B75E5"/>
    <w:rsid w:val="009B7831"/>
    <w:rsid w:val="009C023E"/>
    <w:rsid w:val="009C0BA5"/>
    <w:rsid w:val="009C15E2"/>
    <w:rsid w:val="009C1BB5"/>
    <w:rsid w:val="009C1C25"/>
    <w:rsid w:val="009C1D2B"/>
    <w:rsid w:val="009C1D95"/>
    <w:rsid w:val="009C2DB7"/>
    <w:rsid w:val="009C353D"/>
    <w:rsid w:val="009C38F2"/>
    <w:rsid w:val="009C4666"/>
    <w:rsid w:val="009C575B"/>
    <w:rsid w:val="009C5A70"/>
    <w:rsid w:val="009C5DB5"/>
    <w:rsid w:val="009C5ED0"/>
    <w:rsid w:val="009C6BF9"/>
    <w:rsid w:val="009C78E7"/>
    <w:rsid w:val="009C7FDE"/>
    <w:rsid w:val="009D174E"/>
    <w:rsid w:val="009D1766"/>
    <w:rsid w:val="009D1E06"/>
    <w:rsid w:val="009D1E4D"/>
    <w:rsid w:val="009D28EE"/>
    <w:rsid w:val="009D2E92"/>
    <w:rsid w:val="009D3397"/>
    <w:rsid w:val="009D3C69"/>
    <w:rsid w:val="009D3D59"/>
    <w:rsid w:val="009D42F9"/>
    <w:rsid w:val="009D4A0E"/>
    <w:rsid w:val="009D51E5"/>
    <w:rsid w:val="009D57D0"/>
    <w:rsid w:val="009D5EEB"/>
    <w:rsid w:val="009D6713"/>
    <w:rsid w:val="009E06C2"/>
    <w:rsid w:val="009E1885"/>
    <w:rsid w:val="009E1C03"/>
    <w:rsid w:val="009E1CDC"/>
    <w:rsid w:val="009E2177"/>
    <w:rsid w:val="009E2FDF"/>
    <w:rsid w:val="009E36A5"/>
    <w:rsid w:val="009E4007"/>
    <w:rsid w:val="009E40DD"/>
    <w:rsid w:val="009E456A"/>
    <w:rsid w:val="009E4B35"/>
    <w:rsid w:val="009E5BBC"/>
    <w:rsid w:val="009E6560"/>
    <w:rsid w:val="009E69E9"/>
    <w:rsid w:val="009E6A27"/>
    <w:rsid w:val="009E6B08"/>
    <w:rsid w:val="009E6B12"/>
    <w:rsid w:val="009E75F2"/>
    <w:rsid w:val="009F0140"/>
    <w:rsid w:val="009F0DE1"/>
    <w:rsid w:val="009F170F"/>
    <w:rsid w:val="009F1B38"/>
    <w:rsid w:val="009F25F0"/>
    <w:rsid w:val="009F27D5"/>
    <w:rsid w:val="009F28A2"/>
    <w:rsid w:val="009F2952"/>
    <w:rsid w:val="009F3A7E"/>
    <w:rsid w:val="009F415F"/>
    <w:rsid w:val="009F4B7F"/>
    <w:rsid w:val="009F4C51"/>
    <w:rsid w:val="009F6BFC"/>
    <w:rsid w:val="009F72BF"/>
    <w:rsid w:val="009F7C12"/>
    <w:rsid w:val="00A00335"/>
    <w:rsid w:val="00A02E1A"/>
    <w:rsid w:val="00A0439D"/>
    <w:rsid w:val="00A04867"/>
    <w:rsid w:val="00A056E7"/>
    <w:rsid w:val="00A05A5A"/>
    <w:rsid w:val="00A067E7"/>
    <w:rsid w:val="00A07125"/>
    <w:rsid w:val="00A0727A"/>
    <w:rsid w:val="00A10CCC"/>
    <w:rsid w:val="00A113C1"/>
    <w:rsid w:val="00A11427"/>
    <w:rsid w:val="00A11CC6"/>
    <w:rsid w:val="00A11DE9"/>
    <w:rsid w:val="00A12360"/>
    <w:rsid w:val="00A135B4"/>
    <w:rsid w:val="00A13719"/>
    <w:rsid w:val="00A13778"/>
    <w:rsid w:val="00A13825"/>
    <w:rsid w:val="00A1400F"/>
    <w:rsid w:val="00A14C6F"/>
    <w:rsid w:val="00A15749"/>
    <w:rsid w:val="00A15CC8"/>
    <w:rsid w:val="00A1772E"/>
    <w:rsid w:val="00A17A51"/>
    <w:rsid w:val="00A20C2D"/>
    <w:rsid w:val="00A210FD"/>
    <w:rsid w:val="00A21C7D"/>
    <w:rsid w:val="00A221C1"/>
    <w:rsid w:val="00A2226A"/>
    <w:rsid w:val="00A232E4"/>
    <w:rsid w:val="00A233E3"/>
    <w:rsid w:val="00A23D4C"/>
    <w:rsid w:val="00A24AA0"/>
    <w:rsid w:val="00A252AC"/>
    <w:rsid w:val="00A26765"/>
    <w:rsid w:val="00A26C55"/>
    <w:rsid w:val="00A272F0"/>
    <w:rsid w:val="00A3056E"/>
    <w:rsid w:val="00A30579"/>
    <w:rsid w:val="00A3148F"/>
    <w:rsid w:val="00A31F19"/>
    <w:rsid w:val="00A32C80"/>
    <w:rsid w:val="00A32F4A"/>
    <w:rsid w:val="00A347C6"/>
    <w:rsid w:val="00A34960"/>
    <w:rsid w:val="00A35F23"/>
    <w:rsid w:val="00A37150"/>
    <w:rsid w:val="00A37D5A"/>
    <w:rsid w:val="00A4049F"/>
    <w:rsid w:val="00A40EA2"/>
    <w:rsid w:val="00A4241B"/>
    <w:rsid w:val="00A4285B"/>
    <w:rsid w:val="00A42B5D"/>
    <w:rsid w:val="00A43053"/>
    <w:rsid w:val="00A44635"/>
    <w:rsid w:val="00A4475B"/>
    <w:rsid w:val="00A44767"/>
    <w:rsid w:val="00A447D8"/>
    <w:rsid w:val="00A44B1B"/>
    <w:rsid w:val="00A44CC9"/>
    <w:rsid w:val="00A44D75"/>
    <w:rsid w:val="00A44EEB"/>
    <w:rsid w:val="00A45180"/>
    <w:rsid w:val="00A45748"/>
    <w:rsid w:val="00A457B0"/>
    <w:rsid w:val="00A4633F"/>
    <w:rsid w:val="00A46993"/>
    <w:rsid w:val="00A46CDB"/>
    <w:rsid w:val="00A47056"/>
    <w:rsid w:val="00A4740E"/>
    <w:rsid w:val="00A47760"/>
    <w:rsid w:val="00A477B8"/>
    <w:rsid w:val="00A503E3"/>
    <w:rsid w:val="00A50602"/>
    <w:rsid w:val="00A50924"/>
    <w:rsid w:val="00A50CF1"/>
    <w:rsid w:val="00A51059"/>
    <w:rsid w:val="00A5122D"/>
    <w:rsid w:val="00A513CB"/>
    <w:rsid w:val="00A52219"/>
    <w:rsid w:val="00A53336"/>
    <w:rsid w:val="00A53433"/>
    <w:rsid w:val="00A544D4"/>
    <w:rsid w:val="00A55450"/>
    <w:rsid w:val="00A55A6F"/>
    <w:rsid w:val="00A55B28"/>
    <w:rsid w:val="00A55CC8"/>
    <w:rsid w:val="00A56530"/>
    <w:rsid w:val="00A57821"/>
    <w:rsid w:val="00A57E11"/>
    <w:rsid w:val="00A607B3"/>
    <w:rsid w:val="00A60D57"/>
    <w:rsid w:val="00A6122C"/>
    <w:rsid w:val="00A61C47"/>
    <w:rsid w:val="00A62FC4"/>
    <w:rsid w:val="00A63800"/>
    <w:rsid w:val="00A6400A"/>
    <w:rsid w:val="00A6469A"/>
    <w:rsid w:val="00A64A66"/>
    <w:rsid w:val="00A65A50"/>
    <w:rsid w:val="00A65D12"/>
    <w:rsid w:val="00A66B0B"/>
    <w:rsid w:val="00A66B1C"/>
    <w:rsid w:val="00A67542"/>
    <w:rsid w:val="00A67B80"/>
    <w:rsid w:val="00A67D01"/>
    <w:rsid w:val="00A706D1"/>
    <w:rsid w:val="00A70CE5"/>
    <w:rsid w:val="00A70F4F"/>
    <w:rsid w:val="00A7104C"/>
    <w:rsid w:val="00A71418"/>
    <w:rsid w:val="00A71ED4"/>
    <w:rsid w:val="00A72EE2"/>
    <w:rsid w:val="00A73E04"/>
    <w:rsid w:val="00A742C9"/>
    <w:rsid w:val="00A74609"/>
    <w:rsid w:val="00A758EC"/>
    <w:rsid w:val="00A7595D"/>
    <w:rsid w:val="00A75C92"/>
    <w:rsid w:val="00A75D74"/>
    <w:rsid w:val="00A75E69"/>
    <w:rsid w:val="00A76EC2"/>
    <w:rsid w:val="00A77572"/>
    <w:rsid w:val="00A77C5C"/>
    <w:rsid w:val="00A80641"/>
    <w:rsid w:val="00A80F79"/>
    <w:rsid w:val="00A8147F"/>
    <w:rsid w:val="00A814EF"/>
    <w:rsid w:val="00A815EE"/>
    <w:rsid w:val="00A82043"/>
    <w:rsid w:val="00A82681"/>
    <w:rsid w:val="00A82C6C"/>
    <w:rsid w:val="00A832CB"/>
    <w:rsid w:val="00A83E32"/>
    <w:rsid w:val="00A845AD"/>
    <w:rsid w:val="00A850F3"/>
    <w:rsid w:val="00A85374"/>
    <w:rsid w:val="00A86002"/>
    <w:rsid w:val="00A86A61"/>
    <w:rsid w:val="00A86EE0"/>
    <w:rsid w:val="00A8722D"/>
    <w:rsid w:val="00A8796E"/>
    <w:rsid w:val="00A87AD5"/>
    <w:rsid w:val="00A90C38"/>
    <w:rsid w:val="00A91447"/>
    <w:rsid w:val="00A914E1"/>
    <w:rsid w:val="00A916A1"/>
    <w:rsid w:val="00A9192B"/>
    <w:rsid w:val="00A9228E"/>
    <w:rsid w:val="00A92293"/>
    <w:rsid w:val="00A939FF"/>
    <w:rsid w:val="00A93A64"/>
    <w:rsid w:val="00A93A97"/>
    <w:rsid w:val="00A942C4"/>
    <w:rsid w:val="00A9476D"/>
    <w:rsid w:val="00A95226"/>
    <w:rsid w:val="00A95990"/>
    <w:rsid w:val="00A95D2D"/>
    <w:rsid w:val="00A96840"/>
    <w:rsid w:val="00A96A05"/>
    <w:rsid w:val="00A97051"/>
    <w:rsid w:val="00A977EC"/>
    <w:rsid w:val="00A97A9A"/>
    <w:rsid w:val="00AA013A"/>
    <w:rsid w:val="00AA0ECA"/>
    <w:rsid w:val="00AA1084"/>
    <w:rsid w:val="00AA28A0"/>
    <w:rsid w:val="00AA2BC1"/>
    <w:rsid w:val="00AA2CDC"/>
    <w:rsid w:val="00AA30D0"/>
    <w:rsid w:val="00AA3613"/>
    <w:rsid w:val="00AA3C15"/>
    <w:rsid w:val="00AA3CFB"/>
    <w:rsid w:val="00AA3D45"/>
    <w:rsid w:val="00AA43E5"/>
    <w:rsid w:val="00AA456F"/>
    <w:rsid w:val="00AA5AA9"/>
    <w:rsid w:val="00AA6AE9"/>
    <w:rsid w:val="00AA6CAB"/>
    <w:rsid w:val="00AA6F7D"/>
    <w:rsid w:val="00AA7064"/>
    <w:rsid w:val="00AA71CE"/>
    <w:rsid w:val="00AA7DA2"/>
    <w:rsid w:val="00AB0D36"/>
    <w:rsid w:val="00AB0D61"/>
    <w:rsid w:val="00AB137B"/>
    <w:rsid w:val="00AB1C3F"/>
    <w:rsid w:val="00AB2031"/>
    <w:rsid w:val="00AB214D"/>
    <w:rsid w:val="00AB3434"/>
    <w:rsid w:val="00AB3B72"/>
    <w:rsid w:val="00AB461B"/>
    <w:rsid w:val="00AB64CF"/>
    <w:rsid w:val="00AB719D"/>
    <w:rsid w:val="00AB78AB"/>
    <w:rsid w:val="00AC0053"/>
    <w:rsid w:val="00AC0621"/>
    <w:rsid w:val="00AC0BFB"/>
    <w:rsid w:val="00AC1367"/>
    <w:rsid w:val="00AC1AEF"/>
    <w:rsid w:val="00AC2C08"/>
    <w:rsid w:val="00AC2C40"/>
    <w:rsid w:val="00AC335D"/>
    <w:rsid w:val="00AC3582"/>
    <w:rsid w:val="00AC3636"/>
    <w:rsid w:val="00AC4407"/>
    <w:rsid w:val="00AC48A7"/>
    <w:rsid w:val="00AC570C"/>
    <w:rsid w:val="00AC5811"/>
    <w:rsid w:val="00AC5DB6"/>
    <w:rsid w:val="00AC696F"/>
    <w:rsid w:val="00AD0D91"/>
    <w:rsid w:val="00AD0E09"/>
    <w:rsid w:val="00AD124F"/>
    <w:rsid w:val="00AD167A"/>
    <w:rsid w:val="00AD1773"/>
    <w:rsid w:val="00AD1F54"/>
    <w:rsid w:val="00AD1FB8"/>
    <w:rsid w:val="00AD2457"/>
    <w:rsid w:val="00AD299F"/>
    <w:rsid w:val="00AD2A6E"/>
    <w:rsid w:val="00AD2BD4"/>
    <w:rsid w:val="00AD33F9"/>
    <w:rsid w:val="00AD38FA"/>
    <w:rsid w:val="00AD3E93"/>
    <w:rsid w:val="00AD4DC5"/>
    <w:rsid w:val="00AD5117"/>
    <w:rsid w:val="00AD5C0C"/>
    <w:rsid w:val="00AD5F43"/>
    <w:rsid w:val="00AD621E"/>
    <w:rsid w:val="00AD6A42"/>
    <w:rsid w:val="00AD6CB2"/>
    <w:rsid w:val="00AD72B8"/>
    <w:rsid w:val="00AE00EE"/>
    <w:rsid w:val="00AE0CE8"/>
    <w:rsid w:val="00AE0CEC"/>
    <w:rsid w:val="00AE1307"/>
    <w:rsid w:val="00AE163A"/>
    <w:rsid w:val="00AE1675"/>
    <w:rsid w:val="00AE1BAB"/>
    <w:rsid w:val="00AE23EE"/>
    <w:rsid w:val="00AE24B2"/>
    <w:rsid w:val="00AE253F"/>
    <w:rsid w:val="00AE3EE1"/>
    <w:rsid w:val="00AE5CBB"/>
    <w:rsid w:val="00AE5E10"/>
    <w:rsid w:val="00AE65D3"/>
    <w:rsid w:val="00AE7350"/>
    <w:rsid w:val="00AE7438"/>
    <w:rsid w:val="00AE7706"/>
    <w:rsid w:val="00AE7F48"/>
    <w:rsid w:val="00AF0740"/>
    <w:rsid w:val="00AF085E"/>
    <w:rsid w:val="00AF14A4"/>
    <w:rsid w:val="00AF2B8B"/>
    <w:rsid w:val="00AF3E3C"/>
    <w:rsid w:val="00AF4370"/>
    <w:rsid w:val="00AF5AE6"/>
    <w:rsid w:val="00AF6C7E"/>
    <w:rsid w:val="00AF790F"/>
    <w:rsid w:val="00B00FBE"/>
    <w:rsid w:val="00B0199E"/>
    <w:rsid w:val="00B01DF8"/>
    <w:rsid w:val="00B01F92"/>
    <w:rsid w:val="00B02895"/>
    <w:rsid w:val="00B02FBC"/>
    <w:rsid w:val="00B03510"/>
    <w:rsid w:val="00B038E9"/>
    <w:rsid w:val="00B0390C"/>
    <w:rsid w:val="00B03A05"/>
    <w:rsid w:val="00B03ABB"/>
    <w:rsid w:val="00B040E0"/>
    <w:rsid w:val="00B04798"/>
    <w:rsid w:val="00B04BF3"/>
    <w:rsid w:val="00B04DCF"/>
    <w:rsid w:val="00B055EE"/>
    <w:rsid w:val="00B057EA"/>
    <w:rsid w:val="00B05A2C"/>
    <w:rsid w:val="00B05B4F"/>
    <w:rsid w:val="00B05D19"/>
    <w:rsid w:val="00B068B8"/>
    <w:rsid w:val="00B1068C"/>
    <w:rsid w:val="00B10B48"/>
    <w:rsid w:val="00B1112B"/>
    <w:rsid w:val="00B11FE1"/>
    <w:rsid w:val="00B12185"/>
    <w:rsid w:val="00B13202"/>
    <w:rsid w:val="00B13767"/>
    <w:rsid w:val="00B13E09"/>
    <w:rsid w:val="00B14355"/>
    <w:rsid w:val="00B143BF"/>
    <w:rsid w:val="00B14A39"/>
    <w:rsid w:val="00B1526B"/>
    <w:rsid w:val="00B15367"/>
    <w:rsid w:val="00B15D2B"/>
    <w:rsid w:val="00B16CF5"/>
    <w:rsid w:val="00B16D84"/>
    <w:rsid w:val="00B16DF3"/>
    <w:rsid w:val="00B174B6"/>
    <w:rsid w:val="00B177B6"/>
    <w:rsid w:val="00B20080"/>
    <w:rsid w:val="00B20A31"/>
    <w:rsid w:val="00B21AE2"/>
    <w:rsid w:val="00B22642"/>
    <w:rsid w:val="00B22758"/>
    <w:rsid w:val="00B231A0"/>
    <w:rsid w:val="00B23465"/>
    <w:rsid w:val="00B234CC"/>
    <w:rsid w:val="00B23692"/>
    <w:rsid w:val="00B24416"/>
    <w:rsid w:val="00B245E1"/>
    <w:rsid w:val="00B246E8"/>
    <w:rsid w:val="00B25488"/>
    <w:rsid w:val="00B256A7"/>
    <w:rsid w:val="00B25870"/>
    <w:rsid w:val="00B261C5"/>
    <w:rsid w:val="00B267F1"/>
    <w:rsid w:val="00B275AF"/>
    <w:rsid w:val="00B27937"/>
    <w:rsid w:val="00B300CA"/>
    <w:rsid w:val="00B30431"/>
    <w:rsid w:val="00B30618"/>
    <w:rsid w:val="00B3118E"/>
    <w:rsid w:val="00B312BB"/>
    <w:rsid w:val="00B3152E"/>
    <w:rsid w:val="00B32077"/>
    <w:rsid w:val="00B32B0E"/>
    <w:rsid w:val="00B336D7"/>
    <w:rsid w:val="00B34BAB"/>
    <w:rsid w:val="00B34CF6"/>
    <w:rsid w:val="00B350F4"/>
    <w:rsid w:val="00B35699"/>
    <w:rsid w:val="00B35D74"/>
    <w:rsid w:val="00B35FAC"/>
    <w:rsid w:val="00B361BF"/>
    <w:rsid w:val="00B36317"/>
    <w:rsid w:val="00B400C3"/>
    <w:rsid w:val="00B41403"/>
    <w:rsid w:val="00B41686"/>
    <w:rsid w:val="00B41B9C"/>
    <w:rsid w:val="00B42588"/>
    <w:rsid w:val="00B429BD"/>
    <w:rsid w:val="00B42A3F"/>
    <w:rsid w:val="00B42BC7"/>
    <w:rsid w:val="00B42C5E"/>
    <w:rsid w:val="00B43472"/>
    <w:rsid w:val="00B43DDC"/>
    <w:rsid w:val="00B43E35"/>
    <w:rsid w:val="00B45057"/>
    <w:rsid w:val="00B45296"/>
    <w:rsid w:val="00B452D8"/>
    <w:rsid w:val="00B465B2"/>
    <w:rsid w:val="00B46CAA"/>
    <w:rsid w:val="00B47255"/>
    <w:rsid w:val="00B47631"/>
    <w:rsid w:val="00B478D7"/>
    <w:rsid w:val="00B47DE6"/>
    <w:rsid w:val="00B5120C"/>
    <w:rsid w:val="00B51741"/>
    <w:rsid w:val="00B51E52"/>
    <w:rsid w:val="00B52775"/>
    <w:rsid w:val="00B531F2"/>
    <w:rsid w:val="00B53256"/>
    <w:rsid w:val="00B532DD"/>
    <w:rsid w:val="00B549C0"/>
    <w:rsid w:val="00B5613D"/>
    <w:rsid w:val="00B57020"/>
    <w:rsid w:val="00B57EF8"/>
    <w:rsid w:val="00B607DE"/>
    <w:rsid w:val="00B6086A"/>
    <w:rsid w:val="00B61213"/>
    <w:rsid w:val="00B61450"/>
    <w:rsid w:val="00B6217A"/>
    <w:rsid w:val="00B62502"/>
    <w:rsid w:val="00B62DC2"/>
    <w:rsid w:val="00B64D48"/>
    <w:rsid w:val="00B65127"/>
    <w:rsid w:val="00B652E1"/>
    <w:rsid w:val="00B6598D"/>
    <w:rsid w:val="00B66114"/>
    <w:rsid w:val="00B66A67"/>
    <w:rsid w:val="00B67682"/>
    <w:rsid w:val="00B701C0"/>
    <w:rsid w:val="00B7028A"/>
    <w:rsid w:val="00B7071A"/>
    <w:rsid w:val="00B70AC4"/>
    <w:rsid w:val="00B71455"/>
    <w:rsid w:val="00B71A6D"/>
    <w:rsid w:val="00B71E77"/>
    <w:rsid w:val="00B72468"/>
    <w:rsid w:val="00B72C3A"/>
    <w:rsid w:val="00B7366B"/>
    <w:rsid w:val="00B73786"/>
    <w:rsid w:val="00B74256"/>
    <w:rsid w:val="00B74635"/>
    <w:rsid w:val="00B747BA"/>
    <w:rsid w:val="00B74905"/>
    <w:rsid w:val="00B74918"/>
    <w:rsid w:val="00B74B1D"/>
    <w:rsid w:val="00B74BEC"/>
    <w:rsid w:val="00B753F6"/>
    <w:rsid w:val="00B755E5"/>
    <w:rsid w:val="00B758FA"/>
    <w:rsid w:val="00B77314"/>
    <w:rsid w:val="00B77C6F"/>
    <w:rsid w:val="00B80030"/>
    <w:rsid w:val="00B806B7"/>
    <w:rsid w:val="00B807A3"/>
    <w:rsid w:val="00B820B8"/>
    <w:rsid w:val="00B82250"/>
    <w:rsid w:val="00B826F6"/>
    <w:rsid w:val="00B8274A"/>
    <w:rsid w:val="00B82D8A"/>
    <w:rsid w:val="00B83C2F"/>
    <w:rsid w:val="00B84FB1"/>
    <w:rsid w:val="00B8531D"/>
    <w:rsid w:val="00B8680E"/>
    <w:rsid w:val="00B8768D"/>
    <w:rsid w:val="00B879F2"/>
    <w:rsid w:val="00B87C3E"/>
    <w:rsid w:val="00B87D69"/>
    <w:rsid w:val="00B87E61"/>
    <w:rsid w:val="00B916B4"/>
    <w:rsid w:val="00B9196A"/>
    <w:rsid w:val="00B92149"/>
    <w:rsid w:val="00B9300C"/>
    <w:rsid w:val="00B93271"/>
    <w:rsid w:val="00B93C12"/>
    <w:rsid w:val="00B9485F"/>
    <w:rsid w:val="00B9522F"/>
    <w:rsid w:val="00B955F8"/>
    <w:rsid w:val="00B956D7"/>
    <w:rsid w:val="00B960CB"/>
    <w:rsid w:val="00B96160"/>
    <w:rsid w:val="00B96297"/>
    <w:rsid w:val="00B96BA1"/>
    <w:rsid w:val="00BA003D"/>
    <w:rsid w:val="00BA0049"/>
    <w:rsid w:val="00BA029D"/>
    <w:rsid w:val="00BA041C"/>
    <w:rsid w:val="00BA11DC"/>
    <w:rsid w:val="00BA1270"/>
    <w:rsid w:val="00BA1425"/>
    <w:rsid w:val="00BA1F4B"/>
    <w:rsid w:val="00BA28FB"/>
    <w:rsid w:val="00BA2F34"/>
    <w:rsid w:val="00BA3538"/>
    <w:rsid w:val="00BA39F6"/>
    <w:rsid w:val="00BA42F5"/>
    <w:rsid w:val="00BA4D4E"/>
    <w:rsid w:val="00BA4D9C"/>
    <w:rsid w:val="00BA527A"/>
    <w:rsid w:val="00BA611E"/>
    <w:rsid w:val="00BA66BB"/>
    <w:rsid w:val="00BA6A64"/>
    <w:rsid w:val="00BA6EA6"/>
    <w:rsid w:val="00BA769D"/>
    <w:rsid w:val="00BA7CA4"/>
    <w:rsid w:val="00BB0565"/>
    <w:rsid w:val="00BB0814"/>
    <w:rsid w:val="00BB0919"/>
    <w:rsid w:val="00BB0E8A"/>
    <w:rsid w:val="00BB2A87"/>
    <w:rsid w:val="00BB2AE3"/>
    <w:rsid w:val="00BB2EB3"/>
    <w:rsid w:val="00BB38A2"/>
    <w:rsid w:val="00BB3B46"/>
    <w:rsid w:val="00BB3F0A"/>
    <w:rsid w:val="00BB5388"/>
    <w:rsid w:val="00BB5506"/>
    <w:rsid w:val="00BB6216"/>
    <w:rsid w:val="00BB63CE"/>
    <w:rsid w:val="00BB6E1D"/>
    <w:rsid w:val="00BB705E"/>
    <w:rsid w:val="00BB7229"/>
    <w:rsid w:val="00BB7D9A"/>
    <w:rsid w:val="00BC0A24"/>
    <w:rsid w:val="00BC0B47"/>
    <w:rsid w:val="00BC1BB9"/>
    <w:rsid w:val="00BC1F8D"/>
    <w:rsid w:val="00BC221C"/>
    <w:rsid w:val="00BC22C2"/>
    <w:rsid w:val="00BC2C45"/>
    <w:rsid w:val="00BC2C7B"/>
    <w:rsid w:val="00BC351B"/>
    <w:rsid w:val="00BC3B77"/>
    <w:rsid w:val="00BC3FDE"/>
    <w:rsid w:val="00BC4025"/>
    <w:rsid w:val="00BC46F4"/>
    <w:rsid w:val="00BC4F5E"/>
    <w:rsid w:val="00BC5334"/>
    <w:rsid w:val="00BC6E27"/>
    <w:rsid w:val="00BC7CB5"/>
    <w:rsid w:val="00BD066A"/>
    <w:rsid w:val="00BD09FB"/>
    <w:rsid w:val="00BD1C82"/>
    <w:rsid w:val="00BD1DFD"/>
    <w:rsid w:val="00BD3709"/>
    <w:rsid w:val="00BD3D74"/>
    <w:rsid w:val="00BD43FB"/>
    <w:rsid w:val="00BD4521"/>
    <w:rsid w:val="00BD4975"/>
    <w:rsid w:val="00BD4ADF"/>
    <w:rsid w:val="00BD53B6"/>
    <w:rsid w:val="00BD670B"/>
    <w:rsid w:val="00BD682B"/>
    <w:rsid w:val="00BD7396"/>
    <w:rsid w:val="00BD74ED"/>
    <w:rsid w:val="00BD7898"/>
    <w:rsid w:val="00BE1149"/>
    <w:rsid w:val="00BE1A2D"/>
    <w:rsid w:val="00BE1CED"/>
    <w:rsid w:val="00BE24EA"/>
    <w:rsid w:val="00BE370E"/>
    <w:rsid w:val="00BE37FF"/>
    <w:rsid w:val="00BE3A6A"/>
    <w:rsid w:val="00BE3D9D"/>
    <w:rsid w:val="00BE5126"/>
    <w:rsid w:val="00BE67CE"/>
    <w:rsid w:val="00BE6880"/>
    <w:rsid w:val="00BE70A9"/>
    <w:rsid w:val="00BE7204"/>
    <w:rsid w:val="00BE72D9"/>
    <w:rsid w:val="00BF027F"/>
    <w:rsid w:val="00BF049C"/>
    <w:rsid w:val="00BF13AC"/>
    <w:rsid w:val="00BF147A"/>
    <w:rsid w:val="00BF1599"/>
    <w:rsid w:val="00BF1CC6"/>
    <w:rsid w:val="00BF283C"/>
    <w:rsid w:val="00BF31EF"/>
    <w:rsid w:val="00BF3521"/>
    <w:rsid w:val="00BF3681"/>
    <w:rsid w:val="00BF3E1F"/>
    <w:rsid w:val="00BF3ECC"/>
    <w:rsid w:val="00BF45A2"/>
    <w:rsid w:val="00BF50BF"/>
    <w:rsid w:val="00BF7590"/>
    <w:rsid w:val="00C00C95"/>
    <w:rsid w:val="00C00D81"/>
    <w:rsid w:val="00C00F0E"/>
    <w:rsid w:val="00C012A6"/>
    <w:rsid w:val="00C016CD"/>
    <w:rsid w:val="00C0187D"/>
    <w:rsid w:val="00C019BD"/>
    <w:rsid w:val="00C02923"/>
    <w:rsid w:val="00C02B0C"/>
    <w:rsid w:val="00C03213"/>
    <w:rsid w:val="00C03401"/>
    <w:rsid w:val="00C0349F"/>
    <w:rsid w:val="00C03901"/>
    <w:rsid w:val="00C03F1E"/>
    <w:rsid w:val="00C048EC"/>
    <w:rsid w:val="00C0566A"/>
    <w:rsid w:val="00C0637E"/>
    <w:rsid w:val="00C06F62"/>
    <w:rsid w:val="00C070C3"/>
    <w:rsid w:val="00C074A9"/>
    <w:rsid w:val="00C07972"/>
    <w:rsid w:val="00C07C3F"/>
    <w:rsid w:val="00C07EA6"/>
    <w:rsid w:val="00C102F8"/>
    <w:rsid w:val="00C1060A"/>
    <w:rsid w:val="00C110C3"/>
    <w:rsid w:val="00C11860"/>
    <w:rsid w:val="00C12F5A"/>
    <w:rsid w:val="00C1416C"/>
    <w:rsid w:val="00C145FE"/>
    <w:rsid w:val="00C15DDF"/>
    <w:rsid w:val="00C16EC4"/>
    <w:rsid w:val="00C176C0"/>
    <w:rsid w:val="00C1775B"/>
    <w:rsid w:val="00C17C90"/>
    <w:rsid w:val="00C20018"/>
    <w:rsid w:val="00C21301"/>
    <w:rsid w:val="00C218AE"/>
    <w:rsid w:val="00C2235E"/>
    <w:rsid w:val="00C2245A"/>
    <w:rsid w:val="00C2335F"/>
    <w:rsid w:val="00C23502"/>
    <w:rsid w:val="00C23791"/>
    <w:rsid w:val="00C23E48"/>
    <w:rsid w:val="00C24D2F"/>
    <w:rsid w:val="00C2517E"/>
    <w:rsid w:val="00C25C50"/>
    <w:rsid w:val="00C26002"/>
    <w:rsid w:val="00C2661F"/>
    <w:rsid w:val="00C268F4"/>
    <w:rsid w:val="00C27541"/>
    <w:rsid w:val="00C2799B"/>
    <w:rsid w:val="00C27E7A"/>
    <w:rsid w:val="00C3027E"/>
    <w:rsid w:val="00C31076"/>
    <w:rsid w:val="00C31CB9"/>
    <w:rsid w:val="00C31E95"/>
    <w:rsid w:val="00C328AE"/>
    <w:rsid w:val="00C3352D"/>
    <w:rsid w:val="00C33DFC"/>
    <w:rsid w:val="00C33E4D"/>
    <w:rsid w:val="00C33ED0"/>
    <w:rsid w:val="00C34C7A"/>
    <w:rsid w:val="00C35973"/>
    <w:rsid w:val="00C3598F"/>
    <w:rsid w:val="00C35D0B"/>
    <w:rsid w:val="00C36261"/>
    <w:rsid w:val="00C36597"/>
    <w:rsid w:val="00C37D8D"/>
    <w:rsid w:val="00C40B2D"/>
    <w:rsid w:val="00C41C85"/>
    <w:rsid w:val="00C422E3"/>
    <w:rsid w:val="00C441CE"/>
    <w:rsid w:val="00C44EDB"/>
    <w:rsid w:val="00C453AE"/>
    <w:rsid w:val="00C46659"/>
    <w:rsid w:val="00C4668C"/>
    <w:rsid w:val="00C4679E"/>
    <w:rsid w:val="00C470CA"/>
    <w:rsid w:val="00C470D0"/>
    <w:rsid w:val="00C47FBF"/>
    <w:rsid w:val="00C52849"/>
    <w:rsid w:val="00C528C9"/>
    <w:rsid w:val="00C52E2C"/>
    <w:rsid w:val="00C532DC"/>
    <w:rsid w:val="00C539DF"/>
    <w:rsid w:val="00C53FF5"/>
    <w:rsid w:val="00C5421F"/>
    <w:rsid w:val="00C5530A"/>
    <w:rsid w:val="00C55B32"/>
    <w:rsid w:val="00C55CF0"/>
    <w:rsid w:val="00C55D21"/>
    <w:rsid w:val="00C56B9B"/>
    <w:rsid w:val="00C571F8"/>
    <w:rsid w:val="00C579B7"/>
    <w:rsid w:val="00C60B79"/>
    <w:rsid w:val="00C61ABD"/>
    <w:rsid w:val="00C61FD2"/>
    <w:rsid w:val="00C62221"/>
    <w:rsid w:val="00C6240F"/>
    <w:rsid w:val="00C6320A"/>
    <w:rsid w:val="00C63485"/>
    <w:rsid w:val="00C6388B"/>
    <w:rsid w:val="00C63EED"/>
    <w:rsid w:val="00C642E0"/>
    <w:rsid w:val="00C6439A"/>
    <w:rsid w:val="00C64AE8"/>
    <w:rsid w:val="00C64FA0"/>
    <w:rsid w:val="00C650B1"/>
    <w:rsid w:val="00C657D1"/>
    <w:rsid w:val="00C65D37"/>
    <w:rsid w:val="00C66157"/>
    <w:rsid w:val="00C6618D"/>
    <w:rsid w:val="00C661E8"/>
    <w:rsid w:val="00C67B82"/>
    <w:rsid w:val="00C70022"/>
    <w:rsid w:val="00C71916"/>
    <w:rsid w:val="00C71E38"/>
    <w:rsid w:val="00C724A6"/>
    <w:rsid w:val="00C73D68"/>
    <w:rsid w:val="00C745E1"/>
    <w:rsid w:val="00C748E9"/>
    <w:rsid w:val="00C749EA"/>
    <w:rsid w:val="00C74F8B"/>
    <w:rsid w:val="00C759B5"/>
    <w:rsid w:val="00C75F16"/>
    <w:rsid w:val="00C7679A"/>
    <w:rsid w:val="00C77226"/>
    <w:rsid w:val="00C777AC"/>
    <w:rsid w:val="00C77B7B"/>
    <w:rsid w:val="00C800D3"/>
    <w:rsid w:val="00C815CE"/>
    <w:rsid w:val="00C828C3"/>
    <w:rsid w:val="00C83F00"/>
    <w:rsid w:val="00C83F30"/>
    <w:rsid w:val="00C84FBF"/>
    <w:rsid w:val="00C85059"/>
    <w:rsid w:val="00C854D1"/>
    <w:rsid w:val="00C85535"/>
    <w:rsid w:val="00C856AD"/>
    <w:rsid w:val="00C85F20"/>
    <w:rsid w:val="00C916A9"/>
    <w:rsid w:val="00C91C64"/>
    <w:rsid w:val="00C92828"/>
    <w:rsid w:val="00C92D19"/>
    <w:rsid w:val="00C940FD"/>
    <w:rsid w:val="00C9576D"/>
    <w:rsid w:val="00C9601A"/>
    <w:rsid w:val="00C96187"/>
    <w:rsid w:val="00C9686D"/>
    <w:rsid w:val="00C968CD"/>
    <w:rsid w:val="00C97883"/>
    <w:rsid w:val="00C97F2C"/>
    <w:rsid w:val="00CA14C2"/>
    <w:rsid w:val="00CA1D2B"/>
    <w:rsid w:val="00CA233F"/>
    <w:rsid w:val="00CA2F3D"/>
    <w:rsid w:val="00CA3ADE"/>
    <w:rsid w:val="00CA5138"/>
    <w:rsid w:val="00CA53E9"/>
    <w:rsid w:val="00CA546A"/>
    <w:rsid w:val="00CA5509"/>
    <w:rsid w:val="00CA5554"/>
    <w:rsid w:val="00CA58E4"/>
    <w:rsid w:val="00CA5917"/>
    <w:rsid w:val="00CA6063"/>
    <w:rsid w:val="00CA7044"/>
    <w:rsid w:val="00CA718C"/>
    <w:rsid w:val="00CA7A8F"/>
    <w:rsid w:val="00CA7EA5"/>
    <w:rsid w:val="00CA7EB3"/>
    <w:rsid w:val="00CB0391"/>
    <w:rsid w:val="00CB0499"/>
    <w:rsid w:val="00CB05C9"/>
    <w:rsid w:val="00CB0E08"/>
    <w:rsid w:val="00CB0E22"/>
    <w:rsid w:val="00CB20E9"/>
    <w:rsid w:val="00CB2BBA"/>
    <w:rsid w:val="00CB46FE"/>
    <w:rsid w:val="00CB4DD5"/>
    <w:rsid w:val="00CB583B"/>
    <w:rsid w:val="00CB5E39"/>
    <w:rsid w:val="00CB6197"/>
    <w:rsid w:val="00CB63B3"/>
    <w:rsid w:val="00CB6424"/>
    <w:rsid w:val="00CB648F"/>
    <w:rsid w:val="00CB6A25"/>
    <w:rsid w:val="00CB6D12"/>
    <w:rsid w:val="00CB701B"/>
    <w:rsid w:val="00CB77E9"/>
    <w:rsid w:val="00CB7981"/>
    <w:rsid w:val="00CB7A11"/>
    <w:rsid w:val="00CB7E17"/>
    <w:rsid w:val="00CC020F"/>
    <w:rsid w:val="00CC06B6"/>
    <w:rsid w:val="00CC07D2"/>
    <w:rsid w:val="00CC08D9"/>
    <w:rsid w:val="00CC2191"/>
    <w:rsid w:val="00CC2DA0"/>
    <w:rsid w:val="00CC2F9C"/>
    <w:rsid w:val="00CC3FBC"/>
    <w:rsid w:val="00CC52E9"/>
    <w:rsid w:val="00CC546B"/>
    <w:rsid w:val="00CC5903"/>
    <w:rsid w:val="00CC6302"/>
    <w:rsid w:val="00CC6A8A"/>
    <w:rsid w:val="00CC6AE7"/>
    <w:rsid w:val="00CC7A82"/>
    <w:rsid w:val="00CC7C95"/>
    <w:rsid w:val="00CC7E75"/>
    <w:rsid w:val="00CD176D"/>
    <w:rsid w:val="00CD1E31"/>
    <w:rsid w:val="00CD2F15"/>
    <w:rsid w:val="00CD2FFD"/>
    <w:rsid w:val="00CD3841"/>
    <w:rsid w:val="00CD3A64"/>
    <w:rsid w:val="00CD41AE"/>
    <w:rsid w:val="00CD4FBF"/>
    <w:rsid w:val="00CD501B"/>
    <w:rsid w:val="00CD58D1"/>
    <w:rsid w:val="00CD5ADB"/>
    <w:rsid w:val="00CD6530"/>
    <w:rsid w:val="00CD65FA"/>
    <w:rsid w:val="00CD6614"/>
    <w:rsid w:val="00CD66E2"/>
    <w:rsid w:val="00CD6952"/>
    <w:rsid w:val="00CE000E"/>
    <w:rsid w:val="00CE06C3"/>
    <w:rsid w:val="00CE0C9D"/>
    <w:rsid w:val="00CE0F3A"/>
    <w:rsid w:val="00CE11CB"/>
    <w:rsid w:val="00CE14B3"/>
    <w:rsid w:val="00CE216D"/>
    <w:rsid w:val="00CE2C9B"/>
    <w:rsid w:val="00CE2EDE"/>
    <w:rsid w:val="00CE35E1"/>
    <w:rsid w:val="00CE38BE"/>
    <w:rsid w:val="00CE3BD7"/>
    <w:rsid w:val="00CE43E9"/>
    <w:rsid w:val="00CE457E"/>
    <w:rsid w:val="00CE5367"/>
    <w:rsid w:val="00CE5BBD"/>
    <w:rsid w:val="00CE5BDD"/>
    <w:rsid w:val="00CE5DA8"/>
    <w:rsid w:val="00CE60A5"/>
    <w:rsid w:val="00CE68E3"/>
    <w:rsid w:val="00CE7E4A"/>
    <w:rsid w:val="00CF132A"/>
    <w:rsid w:val="00CF28C4"/>
    <w:rsid w:val="00CF2D4F"/>
    <w:rsid w:val="00CF3448"/>
    <w:rsid w:val="00CF37AA"/>
    <w:rsid w:val="00CF3C40"/>
    <w:rsid w:val="00CF494D"/>
    <w:rsid w:val="00CF6112"/>
    <w:rsid w:val="00CF6122"/>
    <w:rsid w:val="00CF6BCB"/>
    <w:rsid w:val="00CF7CDD"/>
    <w:rsid w:val="00D00BEC"/>
    <w:rsid w:val="00D02803"/>
    <w:rsid w:val="00D02844"/>
    <w:rsid w:val="00D02FD8"/>
    <w:rsid w:val="00D03177"/>
    <w:rsid w:val="00D033AD"/>
    <w:rsid w:val="00D037CF"/>
    <w:rsid w:val="00D03D11"/>
    <w:rsid w:val="00D03E60"/>
    <w:rsid w:val="00D04B17"/>
    <w:rsid w:val="00D04D45"/>
    <w:rsid w:val="00D051FA"/>
    <w:rsid w:val="00D066AE"/>
    <w:rsid w:val="00D06A22"/>
    <w:rsid w:val="00D06C89"/>
    <w:rsid w:val="00D06E2E"/>
    <w:rsid w:val="00D1003B"/>
    <w:rsid w:val="00D10A8C"/>
    <w:rsid w:val="00D10AEF"/>
    <w:rsid w:val="00D11FB7"/>
    <w:rsid w:val="00D1200C"/>
    <w:rsid w:val="00D13C56"/>
    <w:rsid w:val="00D13D28"/>
    <w:rsid w:val="00D14F96"/>
    <w:rsid w:val="00D15113"/>
    <w:rsid w:val="00D156F2"/>
    <w:rsid w:val="00D166AB"/>
    <w:rsid w:val="00D167C9"/>
    <w:rsid w:val="00D16832"/>
    <w:rsid w:val="00D16BAD"/>
    <w:rsid w:val="00D16D58"/>
    <w:rsid w:val="00D1799E"/>
    <w:rsid w:val="00D17B2A"/>
    <w:rsid w:val="00D17BC8"/>
    <w:rsid w:val="00D2057B"/>
    <w:rsid w:val="00D20F35"/>
    <w:rsid w:val="00D21908"/>
    <w:rsid w:val="00D219F1"/>
    <w:rsid w:val="00D21A3F"/>
    <w:rsid w:val="00D224F8"/>
    <w:rsid w:val="00D227BC"/>
    <w:rsid w:val="00D235BD"/>
    <w:rsid w:val="00D2385A"/>
    <w:rsid w:val="00D24217"/>
    <w:rsid w:val="00D24676"/>
    <w:rsid w:val="00D24CEA"/>
    <w:rsid w:val="00D25183"/>
    <w:rsid w:val="00D25342"/>
    <w:rsid w:val="00D256EC"/>
    <w:rsid w:val="00D25A00"/>
    <w:rsid w:val="00D25DCA"/>
    <w:rsid w:val="00D25F41"/>
    <w:rsid w:val="00D2665F"/>
    <w:rsid w:val="00D266F3"/>
    <w:rsid w:val="00D273C2"/>
    <w:rsid w:val="00D27CB9"/>
    <w:rsid w:val="00D3062E"/>
    <w:rsid w:val="00D3129E"/>
    <w:rsid w:val="00D312A1"/>
    <w:rsid w:val="00D31A5B"/>
    <w:rsid w:val="00D31ECF"/>
    <w:rsid w:val="00D325A4"/>
    <w:rsid w:val="00D325BB"/>
    <w:rsid w:val="00D32D68"/>
    <w:rsid w:val="00D33994"/>
    <w:rsid w:val="00D33FA5"/>
    <w:rsid w:val="00D346D7"/>
    <w:rsid w:val="00D353A6"/>
    <w:rsid w:val="00D40544"/>
    <w:rsid w:val="00D409B9"/>
    <w:rsid w:val="00D40C06"/>
    <w:rsid w:val="00D41216"/>
    <w:rsid w:val="00D41454"/>
    <w:rsid w:val="00D41BF4"/>
    <w:rsid w:val="00D42063"/>
    <w:rsid w:val="00D42BEC"/>
    <w:rsid w:val="00D42C86"/>
    <w:rsid w:val="00D4377F"/>
    <w:rsid w:val="00D44873"/>
    <w:rsid w:val="00D44AFB"/>
    <w:rsid w:val="00D45528"/>
    <w:rsid w:val="00D457D4"/>
    <w:rsid w:val="00D4629C"/>
    <w:rsid w:val="00D46BFF"/>
    <w:rsid w:val="00D46CB2"/>
    <w:rsid w:val="00D47957"/>
    <w:rsid w:val="00D503EF"/>
    <w:rsid w:val="00D5044C"/>
    <w:rsid w:val="00D507B0"/>
    <w:rsid w:val="00D5080E"/>
    <w:rsid w:val="00D5117D"/>
    <w:rsid w:val="00D51ECF"/>
    <w:rsid w:val="00D53011"/>
    <w:rsid w:val="00D53A2B"/>
    <w:rsid w:val="00D53B20"/>
    <w:rsid w:val="00D558E9"/>
    <w:rsid w:val="00D559C5"/>
    <w:rsid w:val="00D57700"/>
    <w:rsid w:val="00D579C6"/>
    <w:rsid w:val="00D6000B"/>
    <w:rsid w:val="00D600E8"/>
    <w:rsid w:val="00D60285"/>
    <w:rsid w:val="00D60C76"/>
    <w:rsid w:val="00D61B03"/>
    <w:rsid w:val="00D61EC1"/>
    <w:rsid w:val="00D62005"/>
    <w:rsid w:val="00D62061"/>
    <w:rsid w:val="00D620CC"/>
    <w:rsid w:val="00D62A3D"/>
    <w:rsid w:val="00D63BDD"/>
    <w:rsid w:val="00D642AE"/>
    <w:rsid w:val="00D6468F"/>
    <w:rsid w:val="00D6477E"/>
    <w:rsid w:val="00D64BF8"/>
    <w:rsid w:val="00D64D5B"/>
    <w:rsid w:val="00D6526F"/>
    <w:rsid w:val="00D656FE"/>
    <w:rsid w:val="00D663D4"/>
    <w:rsid w:val="00D66788"/>
    <w:rsid w:val="00D66F1D"/>
    <w:rsid w:val="00D673EB"/>
    <w:rsid w:val="00D702D0"/>
    <w:rsid w:val="00D70AB3"/>
    <w:rsid w:val="00D716B4"/>
    <w:rsid w:val="00D7173F"/>
    <w:rsid w:val="00D71A6C"/>
    <w:rsid w:val="00D71CF0"/>
    <w:rsid w:val="00D71D76"/>
    <w:rsid w:val="00D72856"/>
    <w:rsid w:val="00D72FDF"/>
    <w:rsid w:val="00D747FE"/>
    <w:rsid w:val="00D749FB"/>
    <w:rsid w:val="00D74FB4"/>
    <w:rsid w:val="00D750C9"/>
    <w:rsid w:val="00D75C3B"/>
    <w:rsid w:val="00D75EAD"/>
    <w:rsid w:val="00D766EE"/>
    <w:rsid w:val="00D76928"/>
    <w:rsid w:val="00D778A2"/>
    <w:rsid w:val="00D80377"/>
    <w:rsid w:val="00D80852"/>
    <w:rsid w:val="00D81733"/>
    <w:rsid w:val="00D81A40"/>
    <w:rsid w:val="00D81FD9"/>
    <w:rsid w:val="00D82B9D"/>
    <w:rsid w:val="00D83DC6"/>
    <w:rsid w:val="00D84DE3"/>
    <w:rsid w:val="00D84F64"/>
    <w:rsid w:val="00D85D7E"/>
    <w:rsid w:val="00D85E53"/>
    <w:rsid w:val="00D86384"/>
    <w:rsid w:val="00D865AE"/>
    <w:rsid w:val="00D867CD"/>
    <w:rsid w:val="00D868EF"/>
    <w:rsid w:val="00D877C8"/>
    <w:rsid w:val="00D8799E"/>
    <w:rsid w:val="00D900CB"/>
    <w:rsid w:val="00D90153"/>
    <w:rsid w:val="00D90662"/>
    <w:rsid w:val="00D91532"/>
    <w:rsid w:val="00D91723"/>
    <w:rsid w:val="00D92322"/>
    <w:rsid w:val="00D927A2"/>
    <w:rsid w:val="00D92B62"/>
    <w:rsid w:val="00D92CDC"/>
    <w:rsid w:val="00D93873"/>
    <w:rsid w:val="00D939CB"/>
    <w:rsid w:val="00D93ADC"/>
    <w:rsid w:val="00D94826"/>
    <w:rsid w:val="00D94FDF"/>
    <w:rsid w:val="00D958DA"/>
    <w:rsid w:val="00D96627"/>
    <w:rsid w:val="00D96B62"/>
    <w:rsid w:val="00D96DDD"/>
    <w:rsid w:val="00D973C5"/>
    <w:rsid w:val="00D978B9"/>
    <w:rsid w:val="00DA1162"/>
    <w:rsid w:val="00DA11DA"/>
    <w:rsid w:val="00DA14F8"/>
    <w:rsid w:val="00DA1C93"/>
    <w:rsid w:val="00DA2267"/>
    <w:rsid w:val="00DA241E"/>
    <w:rsid w:val="00DA2519"/>
    <w:rsid w:val="00DA319E"/>
    <w:rsid w:val="00DA3ED6"/>
    <w:rsid w:val="00DA43C2"/>
    <w:rsid w:val="00DA4592"/>
    <w:rsid w:val="00DA491A"/>
    <w:rsid w:val="00DA5774"/>
    <w:rsid w:val="00DA5EAD"/>
    <w:rsid w:val="00DA686D"/>
    <w:rsid w:val="00DA6EC2"/>
    <w:rsid w:val="00DA7746"/>
    <w:rsid w:val="00DA7760"/>
    <w:rsid w:val="00DA7AE7"/>
    <w:rsid w:val="00DA7C57"/>
    <w:rsid w:val="00DB0063"/>
    <w:rsid w:val="00DB0720"/>
    <w:rsid w:val="00DB0AAD"/>
    <w:rsid w:val="00DB105B"/>
    <w:rsid w:val="00DB11B6"/>
    <w:rsid w:val="00DB22B0"/>
    <w:rsid w:val="00DB2C09"/>
    <w:rsid w:val="00DB2D67"/>
    <w:rsid w:val="00DB31D4"/>
    <w:rsid w:val="00DB3661"/>
    <w:rsid w:val="00DB36DB"/>
    <w:rsid w:val="00DB38AB"/>
    <w:rsid w:val="00DB4131"/>
    <w:rsid w:val="00DB43E6"/>
    <w:rsid w:val="00DB461D"/>
    <w:rsid w:val="00DB4628"/>
    <w:rsid w:val="00DB4894"/>
    <w:rsid w:val="00DB5228"/>
    <w:rsid w:val="00DB6F64"/>
    <w:rsid w:val="00DB7BC1"/>
    <w:rsid w:val="00DC0647"/>
    <w:rsid w:val="00DC0D94"/>
    <w:rsid w:val="00DC1CEB"/>
    <w:rsid w:val="00DC1FD3"/>
    <w:rsid w:val="00DC225E"/>
    <w:rsid w:val="00DC2A9A"/>
    <w:rsid w:val="00DC2E30"/>
    <w:rsid w:val="00DC34E1"/>
    <w:rsid w:val="00DC35EE"/>
    <w:rsid w:val="00DC54EF"/>
    <w:rsid w:val="00DC576D"/>
    <w:rsid w:val="00DC5A45"/>
    <w:rsid w:val="00DC5DB7"/>
    <w:rsid w:val="00DC6881"/>
    <w:rsid w:val="00DC6F8F"/>
    <w:rsid w:val="00DC79F7"/>
    <w:rsid w:val="00DC7EAA"/>
    <w:rsid w:val="00DD03AC"/>
    <w:rsid w:val="00DD0FC3"/>
    <w:rsid w:val="00DD0FD5"/>
    <w:rsid w:val="00DD127A"/>
    <w:rsid w:val="00DD17BA"/>
    <w:rsid w:val="00DD21EF"/>
    <w:rsid w:val="00DD2A98"/>
    <w:rsid w:val="00DD2B07"/>
    <w:rsid w:val="00DD387C"/>
    <w:rsid w:val="00DD3E7D"/>
    <w:rsid w:val="00DD45DF"/>
    <w:rsid w:val="00DD51D8"/>
    <w:rsid w:val="00DD52FE"/>
    <w:rsid w:val="00DD54B4"/>
    <w:rsid w:val="00DD6792"/>
    <w:rsid w:val="00DD6E55"/>
    <w:rsid w:val="00DD7B3C"/>
    <w:rsid w:val="00DD7CA2"/>
    <w:rsid w:val="00DE0255"/>
    <w:rsid w:val="00DE059C"/>
    <w:rsid w:val="00DE13D5"/>
    <w:rsid w:val="00DE1AB6"/>
    <w:rsid w:val="00DE1F3D"/>
    <w:rsid w:val="00DE221F"/>
    <w:rsid w:val="00DE2264"/>
    <w:rsid w:val="00DE2EBD"/>
    <w:rsid w:val="00DE2EC8"/>
    <w:rsid w:val="00DE2F05"/>
    <w:rsid w:val="00DE3584"/>
    <w:rsid w:val="00DE391B"/>
    <w:rsid w:val="00DE3C15"/>
    <w:rsid w:val="00DE413A"/>
    <w:rsid w:val="00DE4234"/>
    <w:rsid w:val="00DE44F2"/>
    <w:rsid w:val="00DE45B7"/>
    <w:rsid w:val="00DE4BCD"/>
    <w:rsid w:val="00DE518A"/>
    <w:rsid w:val="00DE68CE"/>
    <w:rsid w:val="00DE706A"/>
    <w:rsid w:val="00DE764B"/>
    <w:rsid w:val="00DE7C34"/>
    <w:rsid w:val="00DE7D46"/>
    <w:rsid w:val="00DF0299"/>
    <w:rsid w:val="00DF1422"/>
    <w:rsid w:val="00DF1A57"/>
    <w:rsid w:val="00DF2AFA"/>
    <w:rsid w:val="00DF2DD3"/>
    <w:rsid w:val="00DF2FB1"/>
    <w:rsid w:val="00DF3267"/>
    <w:rsid w:val="00DF3DC2"/>
    <w:rsid w:val="00DF3F32"/>
    <w:rsid w:val="00DF4263"/>
    <w:rsid w:val="00DF4E67"/>
    <w:rsid w:val="00DF5C76"/>
    <w:rsid w:val="00DF6949"/>
    <w:rsid w:val="00DF74B0"/>
    <w:rsid w:val="00DF78EB"/>
    <w:rsid w:val="00DF7EA9"/>
    <w:rsid w:val="00DF7FD7"/>
    <w:rsid w:val="00E00917"/>
    <w:rsid w:val="00E015E2"/>
    <w:rsid w:val="00E01656"/>
    <w:rsid w:val="00E0186C"/>
    <w:rsid w:val="00E01D22"/>
    <w:rsid w:val="00E021AB"/>
    <w:rsid w:val="00E022DF"/>
    <w:rsid w:val="00E02637"/>
    <w:rsid w:val="00E02B4F"/>
    <w:rsid w:val="00E02C61"/>
    <w:rsid w:val="00E03932"/>
    <w:rsid w:val="00E042E1"/>
    <w:rsid w:val="00E05D2E"/>
    <w:rsid w:val="00E06429"/>
    <w:rsid w:val="00E06D35"/>
    <w:rsid w:val="00E073BF"/>
    <w:rsid w:val="00E11514"/>
    <w:rsid w:val="00E11ED3"/>
    <w:rsid w:val="00E1225B"/>
    <w:rsid w:val="00E1324E"/>
    <w:rsid w:val="00E132D8"/>
    <w:rsid w:val="00E14AD8"/>
    <w:rsid w:val="00E15499"/>
    <w:rsid w:val="00E15E82"/>
    <w:rsid w:val="00E163E0"/>
    <w:rsid w:val="00E16ADB"/>
    <w:rsid w:val="00E203E0"/>
    <w:rsid w:val="00E21D7F"/>
    <w:rsid w:val="00E21F9E"/>
    <w:rsid w:val="00E231B9"/>
    <w:rsid w:val="00E238D0"/>
    <w:rsid w:val="00E23912"/>
    <w:rsid w:val="00E23C37"/>
    <w:rsid w:val="00E240EC"/>
    <w:rsid w:val="00E243AF"/>
    <w:rsid w:val="00E244E8"/>
    <w:rsid w:val="00E24721"/>
    <w:rsid w:val="00E24A3E"/>
    <w:rsid w:val="00E24C5B"/>
    <w:rsid w:val="00E24C6E"/>
    <w:rsid w:val="00E24E32"/>
    <w:rsid w:val="00E252A9"/>
    <w:rsid w:val="00E2557D"/>
    <w:rsid w:val="00E25F4B"/>
    <w:rsid w:val="00E260A8"/>
    <w:rsid w:val="00E265E7"/>
    <w:rsid w:val="00E268DE"/>
    <w:rsid w:val="00E2717E"/>
    <w:rsid w:val="00E27DEC"/>
    <w:rsid w:val="00E27E03"/>
    <w:rsid w:val="00E30014"/>
    <w:rsid w:val="00E3002B"/>
    <w:rsid w:val="00E30536"/>
    <w:rsid w:val="00E307BD"/>
    <w:rsid w:val="00E3098C"/>
    <w:rsid w:val="00E30ED8"/>
    <w:rsid w:val="00E30F48"/>
    <w:rsid w:val="00E323C1"/>
    <w:rsid w:val="00E3256D"/>
    <w:rsid w:val="00E33408"/>
    <w:rsid w:val="00E33478"/>
    <w:rsid w:val="00E339F4"/>
    <w:rsid w:val="00E35866"/>
    <w:rsid w:val="00E35A64"/>
    <w:rsid w:val="00E35BDC"/>
    <w:rsid w:val="00E3651F"/>
    <w:rsid w:val="00E418FF"/>
    <w:rsid w:val="00E41DB2"/>
    <w:rsid w:val="00E42161"/>
    <w:rsid w:val="00E4271A"/>
    <w:rsid w:val="00E42873"/>
    <w:rsid w:val="00E42917"/>
    <w:rsid w:val="00E42AA3"/>
    <w:rsid w:val="00E42EC0"/>
    <w:rsid w:val="00E43E59"/>
    <w:rsid w:val="00E43F08"/>
    <w:rsid w:val="00E440F1"/>
    <w:rsid w:val="00E4436B"/>
    <w:rsid w:val="00E44B4E"/>
    <w:rsid w:val="00E45839"/>
    <w:rsid w:val="00E45C18"/>
    <w:rsid w:val="00E45F4B"/>
    <w:rsid w:val="00E461B3"/>
    <w:rsid w:val="00E466E0"/>
    <w:rsid w:val="00E47CAC"/>
    <w:rsid w:val="00E5016A"/>
    <w:rsid w:val="00E50740"/>
    <w:rsid w:val="00E50FC9"/>
    <w:rsid w:val="00E5100C"/>
    <w:rsid w:val="00E5173E"/>
    <w:rsid w:val="00E51D08"/>
    <w:rsid w:val="00E528FE"/>
    <w:rsid w:val="00E52FA4"/>
    <w:rsid w:val="00E53C0E"/>
    <w:rsid w:val="00E53CD2"/>
    <w:rsid w:val="00E544BC"/>
    <w:rsid w:val="00E54923"/>
    <w:rsid w:val="00E54955"/>
    <w:rsid w:val="00E55555"/>
    <w:rsid w:val="00E561C9"/>
    <w:rsid w:val="00E564FC"/>
    <w:rsid w:val="00E56FD2"/>
    <w:rsid w:val="00E57248"/>
    <w:rsid w:val="00E576BB"/>
    <w:rsid w:val="00E576CA"/>
    <w:rsid w:val="00E57A13"/>
    <w:rsid w:val="00E57AEF"/>
    <w:rsid w:val="00E60D15"/>
    <w:rsid w:val="00E6158D"/>
    <w:rsid w:val="00E6192B"/>
    <w:rsid w:val="00E61F97"/>
    <w:rsid w:val="00E62642"/>
    <w:rsid w:val="00E62C51"/>
    <w:rsid w:val="00E63762"/>
    <w:rsid w:val="00E6377E"/>
    <w:rsid w:val="00E63D1E"/>
    <w:rsid w:val="00E63FE9"/>
    <w:rsid w:val="00E6468D"/>
    <w:rsid w:val="00E64DAC"/>
    <w:rsid w:val="00E65231"/>
    <w:rsid w:val="00E66444"/>
    <w:rsid w:val="00E664FE"/>
    <w:rsid w:val="00E67278"/>
    <w:rsid w:val="00E677B1"/>
    <w:rsid w:val="00E70C19"/>
    <w:rsid w:val="00E71662"/>
    <w:rsid w:val="00E732BE"/>
    <w:rsid w:val="00E7352F"/>
    <w:rsid w:val="00E73A1E"/>
    <w:rsid w:val="00E74EB5"/>
    <w:rsid w:val="00E754FF"/>
    <w:rsid w:val="00E75655"/>
    <w:rsid w:val="00E75ABB"/>
    <w:rsid w:val="00E760DA"/>
    <w:rsid w:val="00E76911"/>
    <w:rsid w:val="00E773FF"/>
    <w:rsid w:val="00E77A45"/>
    <w:rsid w:val="00E80464"/>
    <w:rsid w:val="00E80E49"/>
    <w:rsid w:val="00E811E4"/>
    <w:rsid w:val="00E8165C"/>
    <w:rsid w:val="00E81A3E"/>
    <w:rsid w:val="00E8217D"/>
    <w:rsid w:val="00E82499"/>
    <w:rsid w:val="00E82BFB"/>
    <w:rsid w:val="00E832DD"/>
    <w:rsid w:val="00E833E5"/>
    <w:rsid w:val="00E8363D"/>
    <w:rsid w:val="00E83731"/>
    <w:rsid w:val="00E83844"/>
    <w:rsid w:val="00E842F8"/>
    <w:rsid w:val="00E859DC"/>
    <w:rsid w:val="00E860C9"/>
    <w:rsid w:val="00E90072"/>
    <w:rsid w:val="00E910CE"/>
    <w:rsid w:val="00E913B8"/>
    <w:rsid w:val="00E91489"/>
    <w:rsid w:val="00E917E6"/>
    <w:rsid w:val="00E91D8F"/>
    <w:rsid w:val="00E92815"/>
    <w:rsid w:val="00E92D33"/>
    <w:rsid w:val="00E932D7"/>
    <w:rsid w:val="00E945CB"/>
    <w:rsid w:val="00E94919"/>
    <w:rsid w:val="00E94D08"/>
    <w:rsid w:val="00E94EFB"/>
    <w:rsid w:val="00E94F9C"/>
    <w:rsid w:val="00E9521F"/>
    <w:rsid w:val="00E95928"/>
    <w:rsid w:val="00E968A5"/>
    <w:rsid w:val="00E97E92"/>
    <w:rsid w:val="00EA0180"/>
    <w:rsid w:val="00EA1325"/>
    <w:rsid w:val="00EA15DC"/>
    <w:rsid w:val="00EA1C66"/>
    <w:rsid w:val="00EA332D"/>
    <w:rsid w:val="00EA3C96"/>
    <w:rsid w:val="00EA3F46"/>
    <w:rsid w:val="00EA4710"/>
    <w:rsid w:val="00EA4E42"/>
    <w:rsid w:val="00EA576C"/>
    <w:rsid w:val="00EA5C7A"/>
    <w:rsid w:val="00EA61FA"/>
    <w:rsid w:val="00EA6CB2"/>
    <w:rsid w:val="00EA6D0B"/>
    <w:rsid w:val="00EA7089"/>
    <w:rsid w:val="00EA7A66"/>
    <w:rsid w:val="00EB10F7"/>
    <w:rsid w:val="00EB1154"/>
    <w:rsid w:val="00EB1924"/>
    <w:rsid w:val="00EB2175"/>
    <w:rsid w:val="00EB247A"/>
    <w:rsid w:val="00EB2BB8"/>
    <w:rsid w:val="00EB5529"/>
    <w:rsid w:val="00EB576B"/>
    <w:rsid w:val="00EB5C74"/>
    <w:rsid w:val="00EB6785"/>
    <w:rsid w:val="00EB6E07"/>
    <w:rsid w:val="00EC0DB5"/>
    <w:rsid w:val="00EC147F"/>
    <w:rsid w:val="00EC18CA"/>
    <w:rsid w:val="00EC2304"/>
    <w:rsid w:val="00EC34C2"/>
    <w:rsid w:val="00EC37BE"/>
    <w:rsid w:val="00EC4369"/>
    <w:rsid w:val="00EC6B76"/>
    <w:rsid w:val="00ED006C"/>
    <w:rsid w:val="00ED129E"/>
    <w:rsid w:val="00ED155B"/>
    <w:rsid w:val="00ED1870"/>
    <w:rsid w:val="00ED27C6"/>
    <w:rsid w:val="00ED4592"/>
    <w:rsid w:val="00ED5669"/>
    <w:rsid w:val="00ED6411"/>
    <w:rsid w:val="00ED6DF7"/>
    <w:rsid w:val="00ED6E3F"/>
    <w:rsid w:val="00ED6F8F"/>
    <w:rsid w:val="00ED72B9"/>
    <w:rsid w:val="00ED756E"/>
    <w:rsid w:val="00ED7624"/>
    <w:rsid w:val="00ED7EE0"/>
    <w:rsid w:val="00EE01FC"/>
    <w:rsid w:val="00EE08D9"/>
    <w:rsid w:val="00EE0D6B"/>
    <w:rsid w:val="00EE1462"/>
    <w:rsid w:val="00EE25A3"/>
    <w:rsid w:val="00EE284E"/>
    <w:rsid w:val="00EE3684"/>
    <w:rsid w:val="00EE3770"/>
    <w:rsid w:val="00EE37C3"/>
    <w:rsid w:val="00EE3BA7"/>
    <w:rsid w:val="00EE45EA"/>
    <w:rsid w:val="00EE4626"/>
    <w:rsid w:val="00EE4A8B"/>
    <w:rsid w:val="00EE4FC4"/>
    <w:rsid w:val="00EE6A62"/>
    <w:rsid w:val="00EE7C40"/>
    <w:rsid w:val="00EE7CF2"/>
    <w:rsid w:val="00EF0927"/>
    <w:rsid w:val="00EF1BD8"/>
    <w:rsid w:val="00EF2D7A"/>
    <w:rsid w:val="00EF3209"/>
    <w:rsid w:val="00EF34CA"/>
    <w:rsid w:val="00EF4AD1"/>
    <w:rsid w:val="00EF5467"/>
    <w:rsid w:val="00EF5477"/>
    <w:rsid w:val="00EF5A22"/>
    <w:rsid w:val="00EF5A3B"/>
    <w:rsid w:val="00EF6387"/>
    <w:rsid w:val="00EF63EB"/>
    <w:rsid w:val="00F00316"/>
    <w:rsid w:val="00F0083A"/>
    <w:rsid w:val="00F00C66"/>
    <w:rsid w:val="00F01F17"/>
    <w:rsid w:val="00F02550"/>
    <w:rsid w:val="00F02719"/>
    <w:rsid w:val="00F029C3"/>
    <w:rsid w:val="00F02A96"/>
    <w:rsid w:val="00F030E1"/>
    <w:rsid w:val="00F0418E"/>
    <w:rsid w:val="00F0502A"/>
    <w:rsid w:val="00F051C6"/>
    <w:rsid w:val="00F06002"/>
    <w:rsid w:val="00F066CE"/>
    <w:rsid w:val="00F06912"/>
    <w:rsid w:val="00F06BE9"/>
    <w:rsid w:val="00F07014"/>
    <w:rsid w:val="00F07CE3"/>
    <w:rsid w:val="00F10707"/>
    <w:rsid w:val="00F10CF9"/>
    <w:rsid w:val="00F113A8"/>
    <w:rsid w:val="00F11901"/>
    <w:rsid w:val="00F13AA2"/>
    <w:rsid w:val="00F13B87"/>
    <w:rsid w:val="00F1426C"/>
    <w:rsid w:val="00F146C4"/>
    <w:rsid w:val="00F15023"/>
    <w:rsid w:val="00F152F7"/>
    <w:rsid w:val="00F1574C"/>
    <w:rsid w:val="00F16175"/>
    <w:rsid w:val="00F17FD4"/>
    <w:rsid w:val="00F20289"/>
    <w:rsid w:val="00F20AD6"/>
    <w:rsid w:val="00F20E2E"/>
    <w:rsid w:val="00F20E9C"/>
    <w:rsid w:val="00F211F7"/>
    <w:rsid w:val="00F21971"/>
    <w:rsid w:val="00F21B8A"/>
    <w:rsid w:val="00F21E41"/>
    <w:rsid w:val="00F21ECC"/>
    <w:rsid w:val="00F22480"/>
    <w:rsid w:val="00F22CAA"/>
    <w:rsid w:val="00F22CE3"/>
    <w:rsid w:val="00F22F21"/>
    <w:rsid w:val="00F23435"/>
    <w:rsid w:val="00F2365A"/>
    <w:rsid w:val="00F25780"/>
    <w:rsid w:val="00F25FF2"/>
    <w:rsid w:val="00F26CF2"/>
    <w:rsid w:val="00F26D1D"/>
    <w:rsid w:val="00F27486"/>
    <w:rsid w:val="00F2749E"/>
    <w:rsid w:val="00F274C1"/>
    <w:rsid w:val="00F30451"/>
    <w:rsid w:val="00F30A91"/>
    <w:rsid w:val="00F314DB"/>
    <w:rsid w:val="00F3199A"/>
    <w:rsid w:val="00F31B4C"/>
    <w:rsid w:val="00F328C1"/>
    <w:rsid w:val="00F32CDF"/>
    <w:rsid w:val="00F3320A"/>
    <w:rsid w:val="00F3349E"/>
    <w:rsid w:val="00F365CD"/>
    <w:rsid w:val="00F368E5"/>
    <w:rsid w:val="00F369AF"/>
    <w:rsid w:val="00F37725"/>
    <w:rsid w:val="00F400AE"/>
    <w:rsid w:val="00F402E6"/>
    <w:rsid w:val="00F41382"/>
    <w:rsid w:val="00F42C29"/>
    <w:rsid w:val="00F42FBA"/>
    <w:rsid w:val="00F43678"/>
    <w:rsid w:val="00F439B3"/>
    <w:rsid w:val="00F43D20"/>
    <w:rsid w:val="00F43E7A"/>
    <w:rsid w:val="00F45BA9"/>
    <w:rsid w:val="00F47473"/>
    <w:rsid w:val="00F50739"/>
    <w:rsid w:val="00F5073A"/>
    <w:rsid w:val="00F50B66"/>
    <w:rsid w:val="00F5163B"/>
    <w:rsid w:val="00F522CC"/>
    <w:rsid w:val="00F5399C"/>
    <w:rsid w:val="00F556A0"/>
    <w:rsid w:val="00F5581B"/>
    <w:rsid w:val="00F55E27"/>
    <w:rsid w:val="00F56452"/>
    <w:rsid w:val="00F5671F"/>
    <w:rsid w:val="00F57112"/>
    <w:rsid w:val="00F572E5"/>
    <w:rsid w:val="00F57AB3"/>
    <w:rsid w:val="00F60A13"/>
    <w:rsid w:val="00F60A3A"/>
    <w:rsid w:val="00F60AF6"/>
    <w:rsid w:val="00F616C6"/>
    <w:rsid w:val="00F621AE"/>
    <w:rsid w:val="00F6229D"/>
    <w:rsid w:val="00F62310"/>
    <w:rsid w:val="00F62927"/>
    <w:rsid w:val="00F629AF"/>
    <w:rsid w:val="00F62AA8"/>
    <w:rsid w:val="00F62BA6"/>
    <w:rsid w:val="00F6342E"/>
    <w:rsid w:val="00F63B11"/>
    <w:rsid w:val="00F63D6A"/>
    <w:rsid w:val="00F64541"/>
    <w:rsid w:val="00F65010"/>
    <w:rsid w:val="00F6762D"/>
    <w:rsid w:val="00F67A2A"/>
    <w:rsid w:val="00F67DBB"/>
    <w:rsid w:val="00F7063D"/>
    <w:rsid w:val="00F706CD"/>
    <w:rsid w:val="00F70971"/>
    <w:rsid w:val="00F70D7D"/>
    <w:rsid w:val="00F71B95"/>
    <w:rsid w:val="00F72169"/>
    <w:rsid w:val="00F725F6"/>
    <w:rsid w:val="00F73F1A"/>
    <w:rsid w:val="00F73F79"/>
    <w:rsid w:val="00F7564F"/>
    <w:rsid w:val="00F75663"/>
    <w:rsid w:val="00F75CB1"/>
    <w:rsid w:val="00F7686B"/>
    <w:rsid w:val="00F76A5E"/>
    <w:rsid w:val="00F770D4"/>
    <w:rsid w:val="00F80617"/>
    <w:rsid w:val="00F8062E"/>
    <w:rsid w:val="00F80F97"/>
    <w:rsid w:val="00F8164D"/>
    <w:rsid w:val="00F81B83"/>
    <w:rsid w:val="00F81E1A"/>
    <w:rsid w:val="00F82B11"/>
    <w:rsid w:val="00F83900"/>
    <w:rsid w:val="00F84243"/>
    <w:rsid w:val="00F844AA"/>
    <w:rsid w:val="00F844C6"/>
    <w:rsid w:val="00F8464D"/>
    <w:rsid w:val="00F846A9"/>
    <w:rsid w:val="00F84F5A"/>
    <w:rsid w:val="00F863E0"/>
    <w:rsid w:val="00F86A80"/>
    <w:rsid w:val="00F86F68"/>
    <w:rsid w:val="00F87FB7"/>
    <w:rsid w:val="00F90F08"/>
    <w:rsid w:val="00F912F0"/>
    <w:rsid w:val="00F931F7"/>
    <w:rsid w:val="00F934B8"/>
    <w:rsid w:val="00F94492"/>
    <w:rsid w:val="00F957EC"/>
    <w:rsid w:val="00F959D9"/>
    <w:rsid w:val="00F95BF2"/>
    <w:rsid w:val="00F96419"/>
    <w:rsid w:val="00F97339"/>
    <w:rsid w:val="00F978C6"/>
    <w:rsid w:val="00F979F8"/>
    <w:rsid w:val="00FA05C4"/>
    <w:rsid w:val="00FA09F0"/>
    <w:rsid w:val="00FA0B3E"/>
    <w:rsid w:val="00FA119A"/>
    <w:rsid w:val="00FA1A16"/>
    <w:rsid w:val="00FA20E9"/>
    <w:rsid w:val="00FA2D36"/>
    <w:rsid w:val="00FA3180"/>
    <w:rsid w:val="00FA3797"/>
    <w:rsid w:val="00FA3957"/>
    <w:rsid w:val="00FA4093"/>
    <w:rsid w:val="00FA4136"/>
    <w:rsid w:val="00FA4DE6"/>
    <w:rsid w:val="00FA54C0"/>
    <w:rsid w:val="00FA5701"/>
    <w:rsid w:val="00FA570D"/>
    <w:rsid w:val="00FA5966"/>
    <w:rsid w:val="00FA625C"/>
    <w:rsid w:val="00FA6848"/>
    <w:rsid w:val="00FA6AA8"/>
    <w:rsid w:val="00FA6B7A"/>
    <w:rsid w:val="00FA7A84"/>
    <w:rsid w:val="00FB0816"/>
    <w:rsid w:val="00FB2153"/>
    <w:rsid w:val="00FB3B1D"/>
    <w:rsid w:val="00FB3C96"/>
    <w:rsid w:val="00FB4047"/>
    <w:rsid w:val="00FB435B"/>
    <w:rsid w:val="00FB46AD"/>
    <w:rsid w:val="00FB4EFD"/>
    <w:rsid w:val="00FB6808"/>
    <w:rsid w:val="00FB6BE7"/>
    <w:rsid w:val="00FB7076"/>
    <w:rsid w:val="00FB78B5"/>
    <w:rsid w:val="00FB7DBD"/>
    <w:rsid w:val="00FB7F9D"/>
    <w:rsid w:val="00FC0565"/>
    <w:rsid w:val="00FC080F"/>
    <w:rsid w:val="00FC0B17"/>
    <w:rsid w:val="00FC0BAE"/>
    <w:rsid w:val="00FC0C2C"/>
    <w:rsid w:val="00FC1581"/>
    <w:rsid w:val="00FC193E"/>
    <w:rsid w:val="00FC1B37"/>
    <w:rsid w:val="00FC1C7D"/>
    <w:rsid w:val="00FC22E5"/>
    <w:rsid w:val="00FC23DA"/>
    <w:rsid w:val="00FC272E"/>
    <w:rsid w:val="00FC2B72"/>
    <w:rsid w:val="00FC3445"/>
    <w:rsid w:val="00FC36E0"/>
    <w:rsid w:val="00FC39BE"/>
    <w:rsid w:val="00FC3C2E"/>
    <w:rsid w:val="00FC662F"/>
    <w:rsid w:val="00FC6802"/>
    <w:rsid w:val="00FC72C2"/>
    <w:rsid w:val="00FD0707"/>
    <w:rsid w:val="00FD2421"/>
    <w:rsid w:val="00FD2872"/>
    <w:rsid w:val="00FD28EC"/>
    <w:rsid w:val="00FD3385"/>
    <w:rsid w:val="00FD379F"/>
    <w:rsid w:val="00FD3E5C"/>
    <w:rsid w:val="00FD497D"/>
    <w:rsid w:val="00FD551A"/>
    <w:rsid w:val="00FD57C2"/>
    <w:rsid w:val="00FD5C12"/>
    <w:rsid w:val="00FD5E3E"/>
    <w:rsid w:val="00FD603B"/>
    <w:rsid w:val="00FD6A06"/>
    <w:rsid w:val="00FD7650"/>
    <w:rsid w:val="00FD7F2F"/>
    <w:rsid w:val="00FE005E"/>
    <w:rsid w:val="00FE0382"/>
    <w:rsid w:val="00FE05F4"/>
    <w:rsid w:val="00FE2623"/>
    <w:rsid w:val="00FE2EBA"/>
    <w:rsid w:val="00FE2ED2"/>
    <w:rsid w:val="00FE330D"/>
    <w:rsid w:val="00FE39AD"/>
    <w:rsid w:val="00FE591C"/>
    <w:rsid w:val="00FE5AF9"/>
    <w:rsid w:val="00FE638C"/>
    <w:rsid w:val="00FE7BF9"/>
    <w:rsid w:val="00FF288D"/>
    <w:rsid w:val="00FF3A81"/>
    <w:rsid w:val="00FF3FF9"/>
    <w:rsid w:val="00FF50FB"/>
    <w:rsid w:val="00FF5563"/>
    <w:rsid w:val="00FF5A09"/>
    <w:rsid w:val="00FF6B6C"/>
    <w:rsid w:val="00FF6F5E"/>
    <w:rsid w:val="00FF7B7E"/>
    <w:rsid w:val="00FF7F78"/>
    <w:rsid w:val="05F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qFormat="1" w:unhideWhenUsed="0" w:uiPriority="0" w:name="index 7"/>
    <w:lsdException w:unhideWhenUsed="0" w:uiPriority="0" w:name="index 8"/>
    <w:lsdException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qFormat="1"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iPriority="0" w:name="Table Simple 2"/>
    <w:lsdException w:uiPriority="0" w:name="Table Simple 3"/>
    <w:lsdException w:unhideWhenUsed="0" w:uiPriority="0" w:semiHidden="0" w:name="Table Classic 1"/>
    <w:lsdException w:qFormat="1"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qFormat="1" w:unhideWhenUsed="0" w:uiPriority="0" w:semiHidden="0" w:name="Table List 3"/>
    <w:lsdException w:uiPriority="0" w:name="Table List 4"/>
    <w:lsdException w:qFormat="1" w:unhideWhenUsed="0" w:uiPriority="0" w:semiHidden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qFormat="1" w:unhideWhenUsed="0" w:uiPriority="0" w:semiHidden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93"/>
    <w:qFormat/>
    <w:uiPriority w:val="0"/>
    <w:pPr>
      <w:keepNext/>
      <w:keepLines/>
      <w:pageBreakBefore/>
      <w:numPr>
        <w:ilvl w:val="0"/>
        <w:numId w:val="1"/>
      </w:numPr>
      <w:spacing w:before="340" w:after="330"/>
      <w:ind w:left="0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4"/>
    <w:link w:val="110"/>
    <w:qFormat/>
    <w:uiPriority w:val="0"/>
    <w:pPr>
      <w:keepNext/>
      <w:keepLines/>
      <w:numPr>
        <w:ilvl w:val="1"/>
        <w:numId w:val="1"/>
      </w:numPr>
      <w:tabs>
        <w:tab w:val="clear" w:pos="996"/>
      </w:tabs>
      <w:spacing w:before="260" w:after="260" w:line="415" w:lineRule="auto"/>
      <w:ind w:left="709" w:hanging="714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4"/>
    <w:link w:val="111"/>
    <w:qFormat/>
    <w:uiPriority w:val="0"/>
    <w:pPr>
      <w:keepNext/>
      <w:keepLines/>
      <w:numPr>
        <w:ilvl w:val="2"/>
        <w:numId w:val="1"/>
      </w:numPr>
      <w:tabs>
        <w:tab w:val="clear" w:pos="1140"/>
      </w:tabs>
      <w:spacing w:before="156" w:after="156" w:line="360" w:lineRule="auto"/>
      <w:ind w:left="0" w:firstLine="0"/>
      <w:outlineLvl w:val="2"/>
    </w:pPr>
    <w:rPr>
      <w:b/>
      <w:bCs/>
      <w:color w:val="000000"/>
      <w:sz w:val="32"/>
    </w:rPr>
  </w:style>
  <w:style w:type="paragraph" w:styleId="7">
    <w:name w:val="heading 4"/>
    <w:basedOn w:val="1"/>
    <w:next w:val="4"/>
    <w:link w:val="112"/>
    <w:qFormat/>
    <w:uiPriority w:val="0"/>
    <w:pPr>
      <w:keepNext/>
      <w:keepLines/>
      <w:numPr>
        <w:ilvl w:val="3"/>
        <w:numId w:val="1"/>
      </w:numPr>
      <w:tabs>
        <w:tab w:val="left" w:pos="420"/>
        <w:tab w:val="clear" w:pos="1284"/>
      </w:tabs>
      <w:spacing w:before="156" w:after="156" w:line="360" w:lineRule="auto"/>
      <w:ind w:left="0" w:firstLine="0"/>
      <w:contextualSpacing/>
      <w:jc w:val="left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4"/>
    <w:link w:val="113"/>
    <w:qFormat/>
    <w:uiPriority w:val="0"/>
    <w:pPr>
      <w:keepNext/>
      <w:keepLines/>
      <w:numPr>
        <w:ilvl w:val="4"/>
        <w:numId w:val="1"/>
      </w:numPr>
      <w:tabs>
        <w:tab w:val="clear" w:pos="1428"/>
      </w:tabs>
      <w:ind w:left="0" w:firstLine="0"/>
      <w:outlineLvl w:val="4"/>
    </w:pPr>
    <w:rPr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351"/>
    <w:qFormat/>
    <w:uiPriority w:val="0"/>
    <w:pPr>
      <w:keepNext/>
      <w:keepLines/>
      <w:numPr>
        <w:ilvl w:val="5"/>
        <w:numId w:val="1"/>
      </w:numPr>
      <w:tabs>
        <w:tab w:val="left" w:pos="1440"/>
      </w:tabs>
      <w:adjustRightInd w:val="0"/>
      <w:spacing w:before="240" w:after="64" w:line="319" w:lineRule="auto"/>
      <w:jc w:val="left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link w:val="30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01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customStyle="1" w:styleId="4">
    <w:name w:val="标准文本"/>
    <w:basedOn w:val="1"/>
    <w:link w:val="109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styleId="13">
    <w:name w:val="List 3"/>
    <w:basedOn w:val="1"/>
    <w:qFormat/>
    <w:uiPriority w:val="0"/>
    <w:pPr>
      <w:ind w:left="100" w:leftChars="400" w:hanging="200" w:hangingChars="200"/>
    </w:pPr>
  </w:style>
  <w:style w:type="paragraph" w:styleId="14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15">
    <w:name w:val="List Number 2"/>
    <w:basedOn w:val="1"/>
    <w:qFormat/>
    <w:uiPriority w:val="0"/>
    <w:pPr>
      <w:numPr>
        <w:ilvl w:val="0"/>
        <w:numId w:val="2"/>
      </w:numPr>
    </w:pPr>
  </w:style>
  <w:style w:type="paragraph" w:styleId="16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7">
    <w:name w:val="Note Heading"/>
    <w:basedOn w:val="1"/>
    <w:next w:val="1"/>
    <w:qFormat/>
    <w:uiPriority w:val="0"/>
    <w:pPr>
      <w:jc w:val="center"/>
    </w:pPr>
  </w:style>
  <w:style w:type="paragraph" w:styleId="18">
    <w:name w:val="List Bullet 4"/>
    <w:basedOn w:val="1"/>
    <w:qFormat/>
    <w:uiPriority w:val="0"/>
    <w:pPr>
      <w:numPr>
        <w:ilvl w:val="0"/>
        <w:numId w:val="3"/>
      </w:numPr>
    </w:pPr>
  </w:style>
  <w:style w:type="paragraph" w:styleId="19">
    <w:name w:val="index 8"/>
    <w:basedOn w:val="1"/>
    <w:next w:val="1"/>
    <w:semiHidden/>
    <w:uiPriority w:val="0"/>
    <w:pPr>
      <w:ind w:left="1400" w:leftChars="1400"/>
    </w:pPr>
  </w:style>
  <w:style w:type="paragraph" w:styleId="20">
    <w:name w:val="E-mail Signature"/>
    <w:basedOn w:val="1"/>
    <w:uiPriority w:val="0"/>
  </w:style>
  <w:style w:type="paragraph" w:styleId="21">
    <w:name w:val="List Number"/>
    <w:basedOn w:val="1"/>
    <w:uiPriority w:val="0"/>
    <w:pPr>
      <w:numPr>
        <w:ilvl w:val="0"/>
        <w:numId w:val="4"/>
      </w:numPr>
    </w:pPr>
  </w:style>
  <w:style w:type="paragraph" w:styleId="22">
    <w:name w:val="Normal Indent"/>
    <w:basedOn w:val="1"/>
    <w:link w:val="205"/>
    <w:qFormat/>
    <w:uiPriority w:val="0"/>
    <w:pPr>
      <w:ind w:firstLine="420" w:firstLineChars="200"/>
    </w:pPr>
  </w:style>
  <w:style w:type="paragraph" w:styleId="23">
    <w:name w:val="caption"/>
    <w:basedOn w:val="1"/>
    <w:next w:val="1"/>
    <w:link w:val="260"/>
    <w:qFormat/>
    <w:uiPriority w:val="0"/>
    <w:rPr>
      <w:rFonts w:ascii="Arial" w:hAnsi="Arial" w:eastAsia="黑体" w:cs="Arial"/>
      <w:sz w:val="20"/>
      <w:szCs w:val="20"/>
    </w:rPr>
  </w:style>
  <w:style w:type="paragraph" w:styleId="24">
    <w:name w:val="index 5"/>
    <w:basedOn w:val="1"/>
    <w:next w:val="1"/>
    <w:semiHidden/>
    <w:uiPriority w:val="0"/>
    <w:pPr>
      <w:ind w:left="800" w:leftChars="800"/>
    </w:pPr>
  </w:style>
  <w:style w:type="paragraph" w:styleId="25">
    <w:name w:val="List Bullet"/>
    <w:basedOn w:val="1"/>
    <w:uiPriority w:val="0"/>
    <w:pPr>
      <w:numPr>
        <w:ilvl w:val="0"/>
        <w:numId w:val="5"/>
      </w:numPr>
    </w:pPr>
  </w:style>
  <w:style w:type="paragraph" w:styleId="2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27">
    <w:name w:val="Document Map"/>
    <w:basedOn w:val="1"/>
    <w:semiHidden/>
    <w:qFormat/>
    <w:uiPriority w:val="0"/>
    <w:pPr>
      <w:shd w:val="clear" w:color="auto" w:fill="000080"/>
    </w:pPr>
  </w:style>
  <w:style w:type="paragraph" w:styleId="28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29">
    <w:name w:val="annotation text"/>
    <w:basedOn w:val="1"/>
    <w:link w:val="378"/>
    <w:qFormat/>
    <w:uiPriority w:val="0"/>
    <w:pPr>
      <w:jc w:val="left"/>
    </w:pPr>
  </w:style>
  <w:style w:type="paragraph" w:styleId="30">
    <w:name w:val="index 6"/>
    <w:basedOn w:val="1"/>
    <w:next w:val="1"/>
    <w:semiHidden/>
    <w:uiPriority w:val="0"/>
    <w:pPr>
      <w:ind w:left="1000" w:leftChars="1000"/>
    </w:pPr>
  </w:style>
  <w:style w:type="paragraph" w:styleId="31">
    <w:name w:val="Salutation"/>
    <w:basedOn w:val="1"/>
    <w:next w:val="1"/>
    <w:qFormat/>
    <w:uiPriority w:val="0"/>
  </w:style>
  <w:style w:type="paragraph" w:styleId="32">
    <w:name w:val="Body Text 3"/>
    <w:basedOn w:val="1"/>
    <w:link w:val="303"/>
    <w:qFormat/>
    <w:uiPriority w:val="0"/>
    <w:pPr>
      <w:spacing w:after="120"/>
    </w:pPr>
    <w:rPr>
      <w:sz w:val="16"/>
      <w:szCs w:val="16"/>
    </w:rPr>
  </w:style>
  <w:style w:type="paragraph" w:styleId="33">
    <w:name w:val="Closing"/>
    <w:basedOn w:val="1"/>
    <w:qFormat/>
    <w:uiPriority w:val="0"/>
    <w:pPr>
      <w:ind w:left="100" w:leftChars="2100"/>
    </w:pPr>
  </w:style>
  <w:style w:type="paragraph" w:styleId="34">
    <w:name w:val="List Bullet 3"/>
    <w:basedOn w:val="1"/>
    <w:uiPriority w:val="0"/>
    <w:pPr>
      <w:numPr>
        <w:ilvl w:val="0"/>
        <w:numId w:val="6"/>
      </w:numPr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Body Text Indent"/>
    <w:basedOn w:val="1"/>
    <w:qFormat/>
    <w:uiPriority w:val="0"/>
    <w:pPr>
      <w:spacing w:after="120"/>
      <w:ind w:left="420" w:leftChars="200"/>
    </w:pPr>
  </w:style>
  <w:style w:type="paragraph" w:styleId="37">
    <w:name w:val="List Number 3"/>
    <w:basedOn w:val="1"/>
    <w:qFormat/>
    <w:uiPriority w:val="0"/>
    <w:pPr>
      <w:numPr>
        <w:ilvl w:val="0"/>
        <w:numId w:val="7"/>
      </w:numPr>
    </w:pPr>
  </w:style>
  <w:style w:type="paragraph" w:styleId="38">
    <w:name w:val="List 2"/>
    <w:basedOn w:val="1"/>
    <w:uiPriority w:val="0"/>
    <w:pPr>
      <w:ind w:left="100" w:leftChars="200" w:hanging="200" w:hangingChars="200"/>
    </w:pPr>
  </w:style>
  <w:style w:type="paragraph" w:styleId="39">
    <w:name w:val="List Continue"/>
    <w:basedOn w:val="1"/>
    <w:qFormat/>
    <w:uiPriority w:val="0"/>
    <w:pPr>
      <w:spacing w:after="120"/>
      <w:ind w:left="420" w:leftChars="200"/>
    </w:pPr>
  </w:style>
  <w:style w:type="paragraph" w:styleId="40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1">
    <w:name w:val="List Bullet 2"/>
    <w:basedOn w:val="1"/>
    <w:qFormat/>
    <w:uiPriority w:val="0"/>
    <w:pPr>
      <w:numPr>
        <w:ilvl w:val="0"/>
        <w:numId w:val="8"/>
      </w:numPr>
    </w:pPr>
  </w:style>
  <w:style w:type="paragraph" w:styleId="42">
    <w:name w:val="HTML Address"/>
    <w:basedOn w:val="1"/>
    <w:qFormat/>
    <w:uiPriority w:val="0"/>
    <w:rPr>
      <w:i/>
      <w:iCs/>
    </w:rPr>
  </w:style>
  <w:style w:type="paragraph" w:styleId="43">
    <w:name w:val="index 4"/>
    <w:basedOn w:val="1"/>
    <w:next w:val="1"/>
    <w:semiHidden/>
    <w:uiPriority w:val="0"/>
    <w:pPr>
      <w:ind w:left="600" w:leftChars="600"/>
    </w:pPr>
  </w:style>
  <w:style w:type="paragraph" w:styleId="44">
    <w:name w:val="toc 5"/>
    <w:basedOn w:val="1"/>
    <w:next w:val="1"/>
    <w:semiHidden/>
    <w:uiPriority w:val="0"/>
    <w:pPr>
      <w:ind w:left="840"/>
      <w:jc w:val="left"/>
    </w:pPr>
    <w:rPr>
      <w:sz w:val="18"/>
      <w:szCs w:val="18"/>
    </w:rPr>
  </w:style>
  <w:style w:type="paragraph" w:styleId="45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46">
    <w:name w:val="Plain Text"/>
    <w:basedOn w:val="1"/>
    <w:link w:val="276"/>
    <w:qFormat/>
    <w:uiPriority w:val="0"/>
    <w:rPr>
      <w:rFonts w:ascii="宋体" w:hAnsi="Courier New" w:cs="Courier New"/>
      <w:szCs w:val="21"/>
    </w:rPr>
  </w:style>
  <w:style w:type="paragraph" w:styleId="47">
    <w:name w:val="List Bullet 5"/>
    <w:basedOn w:val="1"/>
    <w:qFormat/>
    <w:uiPriority w:val="0"/>
    <w:pPr>
      <w:numPr>
        <w:ilvl w:val="0"/>
        <w:numId w:val="9"/>
      </w:numPr>
    </w:pPr>
  </w:style>
  <w:style w:type="paragraph" w:styleId="48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49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50">
    <w:name w:val="index 3"/>
    <w:basedOn w:val="1"/>
    <w:next w:val="1"/>
    <w:semiHidden/>
    <w:qFormat/>
    <w:uiPriority w:val="0"/>
    <w:pPr>
      <w:ind w:left="400" w:leftChars="400"/>
    </w:pPr>
  </w:style>
  <w:style w:type="paragraph" w:styleId="51">
    <w:name w:val="Date"/>
    <w:basedOn w:val="1"/>
    <w:next w:val="1"/>
    <w:qFormat/>
    <w:uiPriority w:val="0"/>
    <w:pPr>
      <w:ind w:left="100" w:leftChars="2500"/>
    </w:pPr>
  </w:style>
  <w:style w:type="paragraph" w:styleId="5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3">
    <w:name w:val="endnote text"/>
    <w:basedOn w:val="1"/>
    <w:semiHidden/>
    <w:qFormat/>
    <w:uiPriority w:val="0"/>
    <w:pPr>
      <w:snapToGrid w:val="0"/>
      <w:jc w:val="left"/>
    </w:pPr>
  </w:style>
  <w:style w:type="paragraph" w:styleId="54">
    <w:name w:val="List Continue 5"/>
    <w:basedOn w:val="1"/>
    <w:uiPriority w:val="0"/>
    <w:pPr>
      <w:spacing w:after="120"/>
      <w:ind w:left="2100" w:leftChars="1000"/>
    </w:pPr>
  </w:style>
  <w:style w:type="paragraph" w:styleId="55">
    <w:name w:val="Balloon Text"/>
    <w:basedOn w:val="1"/>
    <w:semiHidden/>
    <w:qFormat/>
    <w:uiPriority w:val="0"/>
    <w:rPr>
      <w:sz w:val="18"/>
      <w:szCs w:val="18"/>
    </w:rPr>
  </w:style>
  <w:style w:type="paragraph" w:styleId="56">
    <w:name w:val="footer"/>
    <w:basedOn w:val="1"/>
    <w:link w:val="2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iPriority w:val="0"/>
    <w:pPr>
      <w:snapToGrid w:val="0"/>
    </w:pPr>
    <w:rPr>
      <w:rFonts w:ascii="Arial" w:hAnsi="Arial" w:cs="Arial"/>
    </w:rPr>
  </w:style>
  <w:style w:type="paragraph" w:styleId="58">
    <w:name w:val="header"/>
    <w:basedOn w:val="1"/>
    <w:link w:val="29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uiPriority w:val="0"/>
    <w:pPr>
      <w:ind w:left="100" w:leftChars="2100"/>
    </w:pPr>
  </w:style>
  <w:style w:type="paragraph" w:styleId="6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61">
    <w:name w:val="List Continue 4"/>
    <w:basedOn w:val="1"/>
    <w:qFormat/>
    <w:uiPriority w:val="0"/>
    <w:pPr>
      <w:spacing w:after="120"/>
      <w:ind w:left="1680" w:leftChars="800"/>
    </w:pPr>
  </w:style>
  <w:style w:type="paragraph" w:styleId="6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63">
    <w:name w:val="index heading"/>
    <w:basedOn w:val="1"/>
    <w:next w:val="64"/>
    <w:semiHidden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semiHidden/>
    <w:qFormat/>
    <w:uiPriority w:val="0"/>
  </w:style>
  <w:style w:type="paragraph" w:styleId="65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6">
    <w:name w:val="List Number 5"/>
    <w:basedOn w:val="1"/>
    <w:uiPriority w:val="0"/>
    <w:pPr>
      <w:numPr>
        <w:ilvl w:val="0"/>
        <w:numId w:val="11"/>
      </w:numPr>
    </w:pPr>
  </w:style>
  <w:style w:type="paragraph" w:styleId="67">
    <w:name w:val="List"/>
    <w:basedOn w:val="1"/>
    <w:uiPriority w:val="0"/>
    <w:pPr>
      <w:ind w:left="200" w:hanging="200" w:hangingChars="200"/>
    </w:pPr>
  </w:style>
  <w:style w:type="paragraph" w:styleId="6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9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70">
    <w:name w:val="List 5"/>
    <w:basedOn w:val="1"/>
    <w:uiPriority w:val="0"/>
    <w:pPr>
      <w:ind w:left="100" w:leftChars="800" w:hanging="200" w:hangingChars="200"/>
    </w:pPr>
  </w:style>
  <w:style w:type="paragraph" w:styleId="7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semiHidden/>
    <w:qFormat/>
    <w:uiPriority w:val="0"/>
    <w:pPr>
      <w:ind w:left="1200" w:leftChars="1200"/>
    </w:pPr>
  </w:style>
  <w:style w:type="paragraph" w:styleId="73">
    <w:name w:val="index 9"/>
    <w:basedOn w:val="1"/>
    <w:next w:val="1"/>
    <w:semiHidden/>
    <w:uiPriority w:val="0"/>
    <w:pPr>
      <w:ind w:left="1600" w:leftChars="1600"/>
    </w:pPr>
  </w:style>
  <w:style w:type="paragraph" w:styleId="74">
    <w:name w:val="table of figures"/>
    <w:basedOn w:val="1"/>
    <w:next w:val="1"/>
    <w:semiHidden/>
    <w:uiPriority w:val="0"/>
    <w:pPr>
      <w:ind w:left="200" w:leftChars="200" w:hanging="200" w:hangingChars="200"/>
    </w:pPr>
  </w:style>
  <w:style w:type="paragraph" w:styleId="7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76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77">
    <w:name w:val="Body Text 2"/>
    <w:basedOn w:val="1"/>
    <w:qFormat/>
    <w:uiPriority w:val="0"/>
    <w:pPr>
      <w:spacing w:after="120" w:line="480" w:lineRule="auto"/>
    </w:pPr>
  </w:style>
  <w:style w:type="paragraph" w:styleId="78">
    <w:name w:val="List 4"/>
    <w:basedOn w:val="1"/>
    <w:qFormat/>
    <w:uiPriority w:val="0"/>
    <w:pPr>
      <w:ind w:left="100" w:leftChars="600" w:hanging="200" w:hangingChars="200"/>
    </w:pPr>
  </w:style>
  <w:style w:type="paragraph" w:styleId="79">
    <w:name w:val="List Continue 2"/>
    <w:basedOn w:val="1"/>
    <w:uiPriority w:val="0"/>
    <w:pPr>
      <w:spacing w:after="120"/>
      <w:ind w:left="840" w:leftChars="400"/>
    </w:pPr>
  </w:style>
  <w:style w:type="paragraph" w:styleId="8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1">
    <w:name w:val="HTML Preformatted"/>
    <w:basedOn w:val="1"/>
    <w:uiPriority w:val="0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qFormat/>
    <w:uiPriority w:val="0"/>
    <w:rPr>
      <w:sz w:val="24"/>
    </w:rPr>
  </w:style>
  <w:style w:type="paragraph" w:styleId="83">
    <w:name w:val="List Continue 3"/>
    <w:basedOn w:val="1"/>
    <w:qFormat/>
    <w:uiPriority w:val="0"/>
    <w:pPr>
      <w:spacing w:after="120"/>
      <w:ind w:left="1260" w:leftChars="600"/>
    </w:pPr>
  </w:style>
  <w:style w:type="paragraph" w:styleId="84">
    <w:name w:val="index 2"/>
    <w:basedOn w:val="1"/>
    <w:next w:val="1"/>
    <w:semiHidden/>
    <w:qFormat/>
    <w:uiPriority w:val="0"/>
    <w:pPr>
      <w:ind w:left="200" w:leftChars="200"/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styleId="86">
    <w:name w:val="annotation subject"/>
    <w:basedOn w:val="29"/>
    <w:next w:val="29"/>
    <w:semiHidden/>
    <w:qFormat/>
    <w:uiPriority w:val="0"/>
    <w:rPr>
      <w:b/>
      <w:bCs/>
    </w:rPr>
  </w:style>
  <w:style w:type="paragraph" w:styleId="87">
    <w:name w:val="Body Text First Indent"/>
    <w:basedOn w:val="35"/>
    <w:qFormat/>
    <w:uiPriority w:val="0"/>
    <w:pPr>
      <w:ind w:firstLine="420" w:firstLineChars="100"/>
    </w:pPr>
  </w:style>
  <w:style w:type="paragraph" w:styleId="88">
    <w:name w:val="Body Text First Indent 2"/>
    <w:basedOn w:val="36"/>
    <w:link w:val="327"/>
    <w:qFormat/>
    <w:uiPriority w:val="0"/>
    <w:pPr>
      <w:ind w:firstLine="420" w:firstLineChars="200"/>
    </w:pPr>
  </w:style>
  <w:style w:type="table" w:styleId="90">
    <w:name w:val="Table Grid"/>
    <w:basedOn w:val="8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Theme"/>
    <w:basedOn w:val="8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2">
    <w:name w:val="Table Elegant"/>
    <w:basedOn w:val="8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3">
    <w:name w:val="Table Classic 1"/>
    <w:basedOn w:val="89"/>
    <w:uiPriority w:val="0"/>
    <w:pPr>
      <w:widowControl w:val="0"/>
      <w:jc w:val="both"/>
    </w:pPr>
    <w:rPr>
      <w:sz w:val="18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4">
    <w:name w:val="Table Classic 2"/>
    <w:basedOn w:val="89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5">
    <w:name w:val="Table Simple 1"/>
    <w:basedOn w:val="89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96">
    <w:name w:val="Table Subtle 2"/>
    <w:basedOn w:val="89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List 3"/>
    <w:basedOn w:val="89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List 5"/>
    <w:basedOn w:val="89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9">
    <w:name w:val="Table Grid 1"/>
    <w:basedOn w:val="89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0">
    <w:name w:val="Table Grid 7"/>
    <w:basedOn w:val="89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02">
    <w:name w:val="Strong"/>
    <w:basedOn w:val="101"/>
    <w:qFormat/>
    <w:uiPriority w:val="0"/>
    <w:rPr>
      <w:b/>
      <w:bCs/>
    </w:rPr>
  </w:style>
  <w:style w:type="character" w:styleId="103">
    <w:name w:val="page number"/>
    <w:basedOn w:val="101"/>
    <w:qFormat/>
    <w:uiPriority w:val="0"/>
  </w:style>
  <w:style w:type="character" w:styleId="104">
    <w:name w:val="FollowedHyperlink"/>
    <w:basedOn w:val="101"/>
    <w:qFormat/>
    <w:uiPriority w:val="0"/>
    <w:rPr>
      <w:color w:val="800080"/>
      <w:u w:val="single"/>
    </w:rPr>
  </w:style>
  <w:style w:type="character" w:styleId="105">
    <w:name w:val="HTML Definition"/>
    <w:basedOn w:val="101"/>
    <w:qFormat/>
    <w:uiPriority w:val="0"/>
    <w:rPr>
      <w:i/>
      <w:iCs/>
    </w:rPr>
  </w:style>
  <w:style w:type="character" w:styleId="106">
    <w:name w:val="Hyperlink"/>
    <w:basedOn w:val="101"/>
    <w:qFormat/>
    <w:uiPriority w:val="99"/>
    <w:rPr>
      <w:color w:val="0000FF"/>
      <w:u w:val="single"/>
    </w:rPr>
  </w:style>
  <w:style w:type="character" w:styleId="107">
    <w:name w:val="annotation reference"/>
    <w:basedOn w:val="101"/>
    <w:qFormat/>
    <w:uiPriority w:val="0"/>
    <w:rPr>
      <w:sz w:val="21"/>
      <w:szCs w:val="21"/>
    </w:rPr>
  </w:style>
  <w:style w:type="character" w:styleId="108">
    <w:name w:val="footnote reference"/>
    <w:basedOn w:val="101"/>
    <w:semiHidden/>
    <w:qFormat/>
    <w:uiPriority w:val="0"/>
    <w:rPr>
      <w:vertAlign w:val="superscript"/>
    </w:rPr>
  </w:style>
  <w:style w:type="character" w:customStyle="1" w:styleId="109">
    <w:name w:val="标准文本 Char"/>
    <w:basedOn w:val="101"/>
    <w:link w:val="4"/>
    <w:qFormat/>
    <w:uiPriority w:val="0"/>
    <w:rPr>
      <w:rFonts w:eastAsia="宋体" w:cs="宋体"/>
      <w:kern w:val="2"/>
      <w:sz w:val="24"/>
      <w:lang w:val="en-US" w:eastAsia="zh-CN" w:bidi="ar-SA"/>
    </w:rPr>
  </w:style>
  <w:style w:type="character" w:customStyle="1" w:styleId="110">
    <w:name w:val="标题 2 字符"/>
    <w:basedOn w:val="101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1">
    <w:name w:val="标题 3 字符"/>
    <w:basedOn w:val="101"/>
    <w:link w:val="6"/>
    <w:qFormat/>
    <w:uiPriority w:val="0"/>
    <w:rPr>
      <w:b/>
      <w:bCs/>
      <w:color w:val="000000"/>
      <w:kern w:val="2"/>
      <w:sz w:val="32"/>
      <w:szCs w:val="24"/>
    </w:rPr>
  </w:style>
  <w:style w:type="character" w:customStyle="1" w:styleId="112">
    <w:name w:val="标题 4 字符"/>
    <w:basedOn w:val="101"/>
    <w:link w:val="7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13">
    <w:name w:val="标题 5 字符"/>
    <w:basedOn w:val="101"/>
    <w:link w:val="8"/>
    <w:qFormat/>
    <w:uiPriority w:val="0"/>
    <w:rPr>
      <w:b/>
      <w:bCs/>
      <w:sz w:val="28"/>
      <w:szCs w:val="28"/>
    </w:rPr>
  </w:style>
  <w:style w:type="paragraph" w:customStyle="1" w:styleId="114">
    <w:name w:val="图片居中"/>
    <w:basedOn w:val="1"/>
    <w:next w:val="4"/>
    <w:link w:val="233"/>
    <w:qFormat/>
    <w:uiPriority w:val="0"/>
    <w:pPr>
      <w:jc w:val="center"/>
    </w:pPr>
    <w:rPr>
      <w:rFonts w:cs="宋体"/>
      <w:szCs w:val="20"/>
    </w:rPr>
  </w:style>
  <w:style w:type="paragraph" w:customStyle="1" w:styleId="115">
    <w:name w:val="封面小标题"/>
    <w:basedOn w:val="1"/>
    <w:link w:val="119"/>
    <w:qFormat/>
    <w:uiPriority w:val="0"/>
    <w:pPr>
      <w:jc w:val="center"/>
    </w:pPr>
    <w:rPr>
      <w:rFonts w:ascii="黑体" w:hAnsi="黑体" w:eastAsia="黑体" w:cs="宋体"/>
      <w:b/>
      <w:bCs/>
      <w:sz w:val="36"/>
      <w:szCs w:val="20"/>
    </w:rPr>
  </w:style>
  <w:style w:type="paragraph" w:customStyle="1" w:styleId="116">
    <w:name w:val="封面大标题"/>
    <w:basedOn w:val="1"/>
    <w:link w:val="218"/>
    <w:qFormat/>
    <w:uiPriority w:val="0"/>
    <w:pPr>
      <w:jc w:val="center"/>
    </w:pPr>
    <w:rPr>
      <w:rFonts w:ascii="黑体" w:eastAsia="黑体" w:cs="宋体"/>
      <w:b/>
      <w:bCs/>
      <w:sz w:val="52"/>
      <w:szCs w:val="20"/>
    </w:rPr>
  </w:style>
  <w:style w:type="paragraph" w:customStyle="1" w:styleId="117">
    <w:name w:val="加重文字"/>
    <w:basedOn w:val="4"/>
    <w:link w:val="118"/>
    <w:qFormat/>
    <w:uiPriority w:val="0"/>
    <w:pPr>
      <w:ind w:firstLine="0" w:firstLineChars="0"/>
    </w:pPr>
    <w:rPr>
      <w:b/>
      <w:szCs w:val="24"/>
      <w:u w:val="thick"/>
    </w:rPr>
  </w:style>
  <w:style w:type="character" w:customStyle="1" w:styleId="118">
    <w:name w:val="加重文字 Char"/>
    <w:basedOn w:val="109"/>
    <w:link w:val="117"/>
    <w:qFormat/>
    <w:uiPriority w:val="0"/>
    <w:rPr>
      <w:rFonts w:eastAsia="宋体" w:cs="宋体"/>
      <w:b/>
      <w:kern w:val="2"/>
      <w:sz w:val="24"/>
      <w:szCs w:val="24"/>
      <w:u w:val="thick"/>
      <w:lang w:val="en-US" w:eastAsia="zh-CN" w:bidi="ar-SA"/>
    </w:rPr>
  </w:style>
  <w:style w:type="character" w:customStyle="1" w:styleId="119">
    <w:name w:val="封面小标题 Char"/>
    <w:basedOn w:val="101"/>
    <w:link w:val="115"/>
    <w:qFormat/>
    <w:uiPriority w:val="0"/>
    <w:rPr>
      <w:rFonts w:ascii="黑体" w:hAnsi="黑体" w:eastAsia="黑体" w:cs="宋体"/>
      <w:b/>
      <w:bCs/>
      <w:kern w:val="2"/>
      <w:sz w:val="36"/>
      <w:lang w:val="en-US" w:eastAsia="zh-CN" w:bidi="ar-SA"/>
    </w:rPr>
  </w:style>
  <w:style w:type="paragraph" w:customStyle="1" w:styleId="120">
    <w:name w:val="表格内容"/>
    <w:uiPriority w:val="0"/>
    <w:pPr>
      <w:spacing w:line="360" w:lineRule="auto"/>
      <w:jc w:val="center"/>
    </w:pPr>
    <w:rPr>
      <w:rFonts w:ascii="Times New Roman" w:hAnsi="Times New Roman" w:eastAsia="宋体" w:cs="宋体"/>
      <w:kern w:val="2"/>
      <w:sz w:val="24"/>
      <w:lang w:val="en-US" w:eastAsia="zh-CN" w:bidi="ar-SA"/>
    </w:rPr>
  </w:style>
  <w:style w:type="paragraph" w:customStyle="1" w:styleId="121">
    <w:name w:val="庄制定的正文"/>
    <w:basedOn w:val="1"/>
    <w:qFormat/>
    <w:uiPriority w:val="0"/>
    <w:pPr>
      <w:spacing w:after="50" w:line="360" w:lineRule="auto"/>
      <w:ind w:firstLine="454"/>
    </w:pPr>
    <w:rPr>
      <w:rFonts w:ascii="宋体" w:hAnsi="宋体" w:cs="宋体"/>
      <w:kern w:val="44"/>
      <w:sz w:val="24"/>
      <w:szCs w:val="20"/>
    </w:rPr>
  </w:style>
  <w:style w:type="character" w:customStyle="1" w:styleId="122">
    <w:name w:val="样式 Arial 下划线"/>
    <w:basedOn w:val="101"/>
    <w:qFormat/>
    <w:uiPriority w:val="0"/>
    <w:rPr>
      <w:rFonts w:ascii="Arial" w:hAnsi="Arial"/>
      <w:b/>
      <w:u w:val="single"/>
    </w:rPr>
  </w:style>
  <w:style w:type="paragraph" w:customStyle="1" w:styleId="123">
    <w:name w:val="下划线"/>
    <w:basedOn w:val="4"/>
    <w:link w:val="124"/>
    <w:qFormat/>
    <w:uiPriority w:val="0"/>
    <w:rPr>
      <w:u w:val="single"/>
    </w:rPr>
  </w:style>
  <w:style w:type="character" w:customStyle="1" w:styleId="124">
    <w:name w:val="下划线 Char"/>
    <w:basedOn w:val="109"/>
    <w:link w:val="123"/>
    <w:qFormat/>
    <w:uiPriority w:val="0"/>
    <w:rPr>
      <w:rFonts w:eastAsia="宋体" w:cs="宋体"/>
      <w:kern w:val="2"/>
      <w:sz w:val="24"/>
      <w:u w:val="single"/>
      <w:lang w:val="en-US" w:eastAsia="zh-CN" w:bidi="ar-SA"/>
    </w:rPr>
  </w:style>
  <w:style w:type="paragraph" w:customStyle="1" w:styleId="125">
    <w:name w:val="正文首行缩进2字"/>
    <w:basedOn w:val="1"/>
    <w:link w:val="126"/>
    <w:qFormat/>
    <w:uiPriority w:val="0"/>
    <w:pPr>
      <w:snapToGrid w:val="0"/>
      <w:spacing w:line="288" w:lineRule="auto"/>
      <w:ind w:firstLine="480" w:firstLineChars="200"/>
    </w:pPr>
    <w:rPr>
      <w:rFonts w:eastAsia="楷体_GB2312"/>
      <w:sz w:val="24"/>
    </w:rPr>
  </w:style>
  <w:style w:type="character" w:customStyle="1" w:styleId="126">
    <w:name w:val="正文首行缩进2字 Char"/>
    <w:basedOn w:val="101"/>
    <w:link w:val="125"/>
    <w:qFormat/>
    <w:uiPriority w:val="0"/>
    <w:rPr>
      <w:rFonts w:eastAsia="楷体_GB2312"/>
      <w:kern w:val="2"/>
      <w:sz w:val="24"/>
      <w:szCs w:val="24"/>
      <w:lang w:val="en-US" w:eastAsia="zh-CN" w:bidi="ar-SA"/>
    </w:rPr>
  </w:style>
  <w:style w:type="paragraph" w:customStyle="1" w:styleId="127">
    <w:name w:val="正文符号1"/>
    <w:basedOn w:val="125"/>
    <w:link w:val="312"/>
    <w:qFormat/>
    <w:uiPriority w:val="0"/>
    <w:pPr>
      <w:tabs>
        <w:tab w:val="left" w:pos="987"/>
        <w:tab w:val="left" w:pos="1080"/>
      </w:tabs>
      <w:ind w:left="987" w:hanging="420" w:firstLineChars="0"/>
    </w:pPr>
    <w:rPr>
      <w:kern w:val="44"/>
    </w:rPr>
  </w:style>
  <w:style w:type="paragraph" w:customStyle="1" w:styleId="128">
    <w:name w:val="表格正文"/>
    <w:basedOn w:val="1"/>
    <w:link w:val="243"/>
    <w:qFormat/>
    <w:uiPriority w:val="0"/>
    <w:pPr>
      <w:spacing w:line="240" w:lineRule="atLeast"/>
    </w:pPr>
    <w:rPr>
      <w:rFonts w:eastAsia="楷体_GB2312"/>
      <w:sz w:val="24"/>
    </w:rPr>
  </w:style>
  <w:style w:type="character" w:customStyle="1" w:styleId="129">
    <w:name w:val="point_normal"/>
    <w:basedOn w:val="101"/>
    <w:qFormat/>
    <w:uiPriority w:val="0"/>
  </w:style>
  <w:style w:type="paragraph" w:customStyle="1" w:styleId="130">
    <w:name w:val="标书_正文"/>
    <w:basedOn w:val="1"/>
    <w:link w:val="305"/>
    <w:qFormat/>
    <w:uiPriority w:val="0"/>
    <w:pPr>
      <w:spacing w:line="360" w:lineRule="auto"/>
    </w:pPr>
    <w:rPr>
      <w:rFonts w:ascii="宋体"/>
      <w:kern w:val="0"/>
      <w:sz w:val="24"/>
      <w:szCs w:val="20"/>
    </w:rPr>
  </w:style>
  <w:style w:type="paragraph" w:customStyle="1" w:styleId="131">
    <w:name w:val="样式2"/>
    <w:basedOn w:val="5"/>
    <w:qFormat/>
    <w:uiPriority w:val="0"/>
    <w:pPr>
      <w:numPr>
        <w:numId w:val="12"/>
      </w:numPr>
      <w:tabs>
        <w:tab w:val="left" w:pos="992"/>
      </w:tabs>
      <w:spacing w:line="360" w:lineRule="auto"/>
    </w:pPr>
    <w:rPr>
      <w:rFonts w:eastAsia="宋体"/>
      <w:sz w:val="30"/>
    </w:rPr>
  </w:style>
  <w:style w:type="paragraph" w:customStyle="1" w:styleId="132">
    <w:name w:val="YZ首缩2.0"/>
    <w:basedOn w:val="1"/>
    <w:link w:val="133"/>
    <w:qFormat/>
    <w:uiPriority w:val="0"/>
    <w:pPr>
      <w:spacing w:line="360" w:lineRule="auto"/>
      <w:ind w:firstLine="480"/>
      <w:jc w:val="left"/>
    </w:pPr>
    <w:rPr>
      <w:rFonts w:cs="宋体"/>
      <w:sz w:val="24"/>
      <w:szCs w:val="20"/>
    </w:rPr>
  </w:style>
  <w:style w:type="character" w:customStyle="1" w:styleId="133">
    <w:name w:val="YZ首缩2.0 Char"/>
    <w:basedOn w:val="101"/>
    <w:link w:val="132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134">
    <w:name w:val="封面"/>
    <w:basedOn w:val="1"/>
    <w:qFormat/>
    <w:uiPriority w:val="0"/>
    <w:pPr>
      <w:spacing w:line="480" w:lineRule="auto"/>
      <w:jc w:val="center"/>
    </w:pPr>
    <w:rPr>
      <w:rFonts w:eastAsia="黑体" w:cs="宋体"/>
      <w:b/>
      <w:bCs/>
      <w:sz w:val="48"/>
      <w:szCs w:val="20"/>
    </w:rPr>
  </w:style>
  <w:style w:type="paragraph" w:customStyle="1" w:styleId="135">
    <w:name w:val="封面标题"/>
    <w:basedOn w:val="134"/>
    <w:qFormat/>
    <w:uiPriority w:val="0"/>
    <w:rPr>
      <w:sz w:val="72"/>
    </w:rPr>
  </w:style>
  <w:style w:type="paragraph" w:customStyle="1" w:styleId="136">
    <w:name w:val="样式 标题 1H1PIM 1Section Headh1l11H11H12H111H13H1121st ..."/>
    <w:basedOn w:val="3"/>
    <w:qFormat/>
    <w:uiPriority w:val="0"/>
    <w:pPr>
      <w:numPr>
        <w:numId w:val="13"/>
      </w:numPr>
      <w:tabs>
        <w:tab w:val="left" w:pos="831"/>
        <w:tab w:val="left" w:pos="2931"/>
      </w:tabs>
      <w:ind w:left="635" w:leftChars="100" w:right="210" w:rightChars="100"/>
    </w:pPr>
    <w:rPr>
      <w:rFonts w:cs="宋体"/>
      <w:szCs w:val="20"/>
    </w:rPr>
  </w:style>
  <w:style w:type="paragraph" w:customStyle="1" w:styleId="137">
    <w:name w:val="样式 样式 标题 1H1PIM 1Section Headh1l11H11H12H111H13H1121st ... + 右侧:..."/>
    <w:basedOn w:val="136"/>
    <w:qFormat/>
    <w:uiPriority w:val="0"/>
    <w:pPr>
      <w:ind w:left="831"/>
    </w:pPr>
    <w:rPr>
      <w:rFonts w:ascii="Arial" w:hAnsi="Arial"/>
      <w:szCs w:val="44"/>
    </w:rPr>
  </w:style>
  <w:style w:type="paragraph" w:customStyle="1" w:styleId="138">
    <w:name w:val="样式 标题 2h2Heading 2 HiddenHeading 2 CCBSl2heading 2I22nd l...2"/>
    <w:basedOn w:val="1"/>
    <w:qFormat/>
    <w:uiPriority w:val="0"/>
    <w:pPr>
      <w:numPr>
        <w:ilvl w:val="1"/>
        <w:numId w:val="13"/>
      </w:numPr>
      <w:tabs>
        <w:tab w:val="left" w:pos="1183"/>
      </w:tabs>
      <w:spacing w:line="360" w:lineRule="auto"/>
      <w:ind w:left="567" w:leftChars="100" w:right="210" w:rightChars="100"/>
    </w:pPr>
    <w:rPr>
      <w:rFonts w:ascii="Arial" w:hAnsi="Arial"/>
      <w:b/>
      <w:sz w:val="32"/>
      <w:szCs w:val="32"/>
    </w:rPr>
  </w:style>
  <w:style w:type="paragraph" w:customStyle="1" w:styleId="139">
    <w:name w:val="图片"/>
    <w:basedOn w:val="1"/>
    <w:next w:val="23"/>
    <w:qFormat/>
    <w:uiPriority w:val="0"/>
    <w:pPr>
      <w:keepNext/>
      <w:widowControl/>
      <w:spacing w:line="360" w:lineRule="auto"/>
      <w:ind w:firstLine="476"/>
      <w:jc w:val="left"/>
    </w:pPr>
    <w:rPr>
      <w:spacing w:val="-5"/>
      <w:kern w:val="0"/>
      <w:sz w:val="24"/>
      <w:szCs w:val="20"/>
    </w:rPr>
  </w:style>
  <w:style w:type="paragraph" w:customStyle="1" w:styleId="140">
    <w:name w:val="样式 标题 1DocAccpt(Chapter Nbr)PIM 1H1123321Title1卷标题aa章标题..."/>
    <w:basedOn w:val="3"/>
    <w:qFormat/>
    <w:uiPriority w:val="0"/>
    <w:pPr>
      <w:pageBreakBefore w:val="0"/>
      <w:widowControl/>
      <w:numPr>
        <w:numId w:val="14"/>
      </w:numPr>
      <w:tabs>
        <w:tab w:val="left" w:pos="771"/>
      </w:tabs>
      <w:spacing w:before="0" w:after="220" w:line="360" w:lineRule="auto"/>
      <w:jc w:val="left"/>
    </w:pPr>
    <w:rPr>
      <w:rFonts w:ascii="楷体_GB2312" w:hAnsi="楷体_GB2312" w:eastAsia="楷体_GB2312"/>
      <w:spacing w:val="-10"/>
      <w:kern w:val="28"/>
      <w:sz w:val="36"/>
      <w:szCs w:val="20"/>
    </w:rPr>
  </w:style>
  <w:style w:type="paragraph" w:customStyle="1" w:styleId="141">
    <w:name w:val="样式 标题 2h22Header 2l2Level 2 HeadH2Small Chapter)Reshdr2..."/>
    <w:basedOn w:val="5"/>
    <w:qFormat/>
    <w:uiPriority w:val="0"/>
    <w:pPr>
      <w:widowControl/>
      <w:numPr>
        <w:numId w:val="14"/>
      </w:numPr>
      <w:tabs>
        <w:tab w:val="left" w:pos="913"/>
      </w:tabs>
      <w:spacing w:before="0" w:after="0" w:line="360" w:lineRule="auto"/>
      <w:jc w:val="left"/>
    </w:pPr>
    <w:rPr>
      <w:rFonts w:ascii="楷体_GB2312" w:eastAsia="楷体_GB2312" w:cs="宋体"/>
      <w:spacing w:val="-5"/>
      <w:kern w:val="0"/>
      <w:szCs w:val="20"/>
    </w:rPr>
  </w:style>
  <w:style w:type="paragraph" w:customStyle="1" w:styleId="142">
    <w:name w:val="样式 标题 3h33rd levelHeading 3 - oldH3Fab-3level_3PIM 3Leve..."/>
    <w:basedOn w:val="6"/>
    <w:qFormat/>
    <w:uiPriority w:val="0"/>
    <w:pPr>
      <w:widowControl/>
      <w:numPr>
        <w:numId w:val="14"/>
      </w:numPr>
      <w:tabs>
        <w:tab w:val="left" w:pos="1055"/>
        <w:tab w:val="left" w:pos="1140"/>
      </w:tabs>
    </w:pPr>
    <w:rPr>
      <w:rFonts w:ascii="楷体_GB2312" w:eastAsia="楷体_GB2312" w:cs="宋体"/>
      <w:b w:val="0"/>
      <w:bCs w:val="0"/>
      <w:spacing w:val="-5"/>
      <w:kern w:val="28"/>
      <w:sz w:val="28"/>
      <w:szCs w:val="20"/>
    </w:rPr>
  </w:style>
  <w:style w:type="paragraph" w:customStyle="1" w:styleId="143">
    <w:name w:val="样式 标题 4H4sect 1.2.3.4Ref Heading 1rh1Heading sql4th level..."/>
    <w:basedOn w:val="7"/>
    <w:qFormat/>
    <w:uiPriority w:val="0"/>
    <w:pPr>
      <w:widowControl/>
      <w:numPr>
        <w:numId w:val="14"/>
      </w:numPr>
      <w:tabs>
        <w:tab w:val="left" w:pos="1197"/>
      </w:tabs>
      <w:spacing w:before="0" w:after="0"/>
    </w:pPr>
    <w:rPr>
      <w:rFonts w:ascii="楷体_GB2312" w:hAnsi="楷体_GB2312" w:eastAsia="楷体_GB2312" w:cs="宋体"/>
      <w:b w:val="0"/>
      <w:bCs w:val="0"/>
      <w:spacing w:val="-2"/>
      <w:kern w:val="28"/>
      <w:szCs w:val="20"/>
    </w:rPr>
  </w:style>
  <w:style w:type="paragraph" w:customStyle="1" w:styleId="144">
    <w:name w:val="样式 标题 6PIM 6H6h6Third Subheading + (符号) Arial 左侧:  1 字符 右侧..."/>
    <w:basedOn w:val="9"/>
    <w:qFormat/>
    <w:uiPriority w:val="0"/>
    <w:pPr>
      <w:widowControl/>
      <w:numPr>
        <w:numId w:val="14"/>
      </w:numPr>
      <w:tabs>
        <w:tab w:val="left" w:pos="1480"/>
        <w:tab w:val="left" w:pos="2340"/>
        <w:tab w:val="clear" w:pos="1440"/>
      </w:tabs>
      <w:adjustRightInd/>
      <w:spacing w:before="0" w:after="0" w:line="360" w:lineRule="auto"/>
      <w:ind w:right="230" w:rightChars="100" w:hanging="940"/>
    </w:pPr>
    <w:rPr>
      <w:rFonts w:ascii="Times New Roman" w:eastAsia="楷体_GB2312" w:cs="宋体"/>
      <w:b w:val="0"/>
      <w:bCs w:val="0"/>
      <w:spacing w:val="-4"/>
      <w:kern w:val="28"/>
      <w:sz w:val="28"/>
      <w:szCs w:val="20"/>
    </w:rPr>
  </w:style>
  <w:style w:type="paragraph" w:customStyle="1" w:styleId="145">
    <w:name w:val="样式 标题 5H5ITT t5PA Pico Section5H5-Heading 5h5l5heading5...1"/>
    <w:basedOn w:val="8"/>
    <w:qFormat/>
    <w:uiPriority w:val="0"/>
    <w:pPr>
      <w:widowControl/>
      <w:numPr>
        <w:numId w:val="14"/>
      </w:numPr>
      <w:tabs>
        <w:tab w:val="left" w:pos="1338"/>
        <w:tab w:val="left" w:pos="1800"/>
      </w:tabs>
      <w:spacing w:line="360" w:lineRule="auto"/>
      <w:jc w:val="left"/>
    </w:pPr>
    <w:rPr>
      <w:rFonts w:ascii="楷体_GB2312" w:hAnsi="楷体_GB2312" w:eastAsia="楷体_GB2312"/>
      <w:b w:val="0"/>
      <w:bCs w:val="0"/>
      <w:spacing w:val="-2"/>
      <w:kern w:val="28"/>
      <w:szCs w:val="20"/>
    </w:rPr>
  </w:style>
  <w:style w:type="character" w:customStyle="1" w:styleId="146">
    <w:name w:val="招标信息"/>
    <w:basedOn w:val="101"/>
    <w:qFormat/>
    <w:uiPriority w:val="0"/>
    <w:rPr>
      <w:b/>
      <w:bCs/>
      <w:sz w:val="36"/>
    </w:rPr>
  </w:style>
  <w:style w:type="character" w:customStyle="1" w:styleId="147">
    <w:name w:val="招标信息下划线"/>
    <w:basedOn w:val="146"/>
    <w:qFormat/>
    <w:uiPriority w:val="0"/>
    <w:rPr>
      <w:sz w:val="36"/>
      <w:u w:val="single"/>
    </w:rPr>
  </w:style>
  <w:style w:type="paragraph" w:customStyle="1" w:styleId="148">
    <w:name w:val="正文@0418Yuan"/>
    <w:basedOn w:val="1"/>
    <w:next w:val="1"/>
    <w:uiPriority w:val="0"/>
    <w:pPr>
      <w:spacing w:line="360" w:lineRule="auto"/>
      <w:ind w:firstLine="720" w:firstLineChars="300"/>
    </w:pPr>
    <w:rPr>
      <w:rFonts w:cs="宋体"/>
      <w:sz w:val="24"/>
      <w:szCs w:val="20"/>
    </w:rPr>
  </w:style>
  <w:style w:type="paragraph" w:customStyle="1" w:styleId="149">
    <w:name w:val="YZ加重突出"/>
    <w:basedOn w:val="132"/>
    <w:link w:val="229"/>
    <w:qFormat/>
    <w:uiPriority w:val="0"/>
    <w:rPr>
      <w:b/>
      <w:bCs/>
      <w:u w:val="single"/>
    </w:rPr>
  </w:style>
  <w:style w:type="paragraph" w:customStyle="1" w:styleId="150">
    <w:name w:val="YZ图片居中"/>
    <w:basedOn w:val="1"/>
    <w:qFormat/>
    <w:uiPriority w:val="0"/>
    <w:pPr>
      <w:spacing w:line="360" w:lineRule="auto"/>
      <w:jc w:val="center"/>
    </w:pPr>
    <w:rPr>
      <w:rFonts w:cs="宋体"/>
      <w:sz w:val="24"/>
      <w:szCs w:val="20"/>
    </w:rPr>
  </w:style>
  <w:style w:type="character" w:customStyle="1" w:styleId="151">
    <w:name w:val="unnamed21"/>
    <w:basedOn w:val="101"/>
    <w:qFormat/>
    <w:uiPriority w:val="0"/>
    <w:rPr>
      <w:rFonts w:hint="default" w:ascii="Arial" w:hAnsi="Arial" w:cs="Arial"/>
      <w:color w:val="000033"/>
      <w:sz w:val="18"/>
      <w:szCs w:val="18"/>
    </w:rPr>
  </w:style>
  <w:style w:type="paragraph" w:customStyle="1" w:styleId="152">
    <w:name w:val="正文符号2"/>
    <w:basedOn w:val="127"/>
    <w:qFormat/>
    <w:uiPriority w:val="0"/>
    <w:pPr>
      <w:numPr>
        <w:ilvl w:val="0"/>
        <w:numId w:val="15"/>
      </w:numPr>
      <w:snapToGrid/>
      <w:spacing w:line="360" w:lineRule="auto"/>
      <w:ind w:left="180" w:leftChars="180"/>
    </w:pPr>
    <w:rPr>
      <w:rFonts w:ascii="宋体" w:hAnsi="宋体" w:eastAsia="宋体"/>
      <w:kern w:val="0"/>
      <w:sz w:val="21"/>
      <w:szCs w:val="21"/>
    </w:rPr>
  </w:style>
  <w:style w:type="paragraph" w:customStyle="1" w:styleId="153">
    <w:name w:val="表格标题"/>
    <w:basedOn w:val="1"/>
    <w:qFormat/>
    <w:uiPriority w:val="0"/>
    <w:pPr>
      <w:jc w:val="center"/>
    </w:pPr>
    <w:rPr>
      <w:rFonts w:ascii="宋体" w:hAnsi="宋体"/>
      <w:b/>
      <w:bCs/>
      <w:kern w:val="0"/>
    </w:rPr>
  </w:style>
  <w:style w:type="paragraph" w:customStyle="1" w:styleId="154">
    <w:name w:val="图表标题"/>
    <w:basedOn w:val="1"/>
    <w:qFormat/>
    <w:uiPriority w:val="0"/>
    <w:pPr>
      <w:spacing w:before="100" w:beforeAutospacing="1" w:after="100" w:afterAutospacing="1"/>
      <w:jc w:val="center"/>
    </w:pPr>
    <w:rPr>
      <w:rFonts w:eastAsia="楷体_GB2312"/>
      <w:sz w:val="28"/>
    </w:rPr>
  </w:style>
  <w:style w:type="paragraph" w:customStyle="1" w:styleId="155">
    <w:name w:val="正文加重首行缩进2字"/>
    <w:basedOn w:val="125"/>
    <w:link w:val="315"/>
    <w:qFormat/>
    <w:uiPriority w:val="0"/>
    <w:pPr>
      <w:snapToGrid/>
      <w:spacing w:line="360" w:lineRule="auto"/>
      <w:ind w:left="378" w:leftChars="180" w:firstLine="359" w:firstLineChars="171"/>
    </w:pPr>
    <w:rPr>
      <w:rFonts w:ascii="宋体" w:hAnsi="宋体" w:eastAsia="宋体"/>
      <w:bCs/>
      <w:kern w:val="0"/>
      <w:sz w:val="21"/>
      <w:szCs w:val="21"/>
    </w:rPr>
  </w:style>
  <w:style w:type="paragraph" w:customStyle="1" w:styleId="156">
    <w:name w:val="作者"/>
    <w:basedOn w:val="1"/>
    <w:qFormat/>
    <w:uiPriority w:val="0"/>
    <w:pPr>
      <w:widowControl/>
      <w:spacing w:beforeLines="100" w:afterLines="100" w:line="360" w:lineRule="auto"/>
      <w:jc w:val="right"/>
    </w:pPr>
    <w:rPr>
      <w:rFonts w:ascii="宋体" w:hAnsi="宋体"/>
      <w:b/>
      <w:kern w:val="0"/>
      <w:sz w:val="30"/>
      <w:szCs w:val="30"/>
    </w:rPr>
  </w:style>
  <w:style w:type="paragraph" w:customStyle="1" w:styleId="157">
    <w:name w:val="目录标题"/>
    <w:next w:val="1"/>
    <w:qFormat/>
    <w:uiPriority w:val="0"/>
    <w:pPr>
      <w:spacing w:before="120" w:after="120" w:line="600" w:lineRule="exact"/>
      <w:ind w:left="301"/>
      <w:jc w:val="center"/>
    </w:pPr>
    <w:rPr>
      <w:rFonts w:ascii="宋体" w:hAnsi="宋体" w:eastAsia="宋体" w:cs="Times New Roman"/>
      <w:b/>
      <w:sz w:val="36"/>
      <w:szCs w:val="96"/>
      <w:lang w:val="en-US" w:eastAsia="zh-CN" w:bidi="ar-SA"/>
    </w:rPr>
  </w:style>
  <w:style w:type="paragraph" w:customStyle="1" w:styleId="158">
    <w:name w:val="样式 项目名称"/>
    <w:basedOn w:val="1"/>
    <w:uiPriority w:val="0"/>
    <w:pPr>
      <w:widowControl/>
      <w:spacing w:beforeLines="100" w:afterLines="100"/>
      <w:jc w:val="right"/>
    </w:pPr>
    <w:rPr>
      <w:rFonts w:eastAsia="华文新魏"/>
      <w:b/>
      <w:bCs/>
      <w:kern w:val="0"/>
      <w:sz w:val="52"/>
      <w:szCs w:val="20"/>
      <w:lang w:eastAsia="en-US"/>
    </w:rPr>
  </w:style>
  <w:style w:type="paragraph" w:customStyle="1" w:styleId="159">
    <w:name w:val="样式 文件编号"/>
    <w:basedOn w:val="1"/>
    <w:qFormat/>
    <w:uiPriority w:val="0"/>
    <w:pPr>
      <w:widowControl/>
      <w:spacing w:beforeLines="100" w:afterLines="100" w:line="360" w:lineRule="auto"/>
      <w:jc w:val="right"/>
    </w:pPr>
    <w:rPr>
      <w:b/>
      <w:bCs/>
      <w:kern w:val="0"/>
      <w:sz w:val="30"/>
      <w:szCs w:val="20"/>
    </w:rPr>
  </w:style>
  <w:style w:type="paragraph" w:customStyle="1" w:styleId="160">
    <w:name w:val="样式 版本号"/>
    <w:basedOn w:val="1"/>
    <w:qFormat/>
    <w:uiPriority w:val="0"/>
    <w:pPr>
      <w:widowControl/>
      <w:spacing w:beforeLines="100" w:afterLines="100" w:line="360" w:lineRule="auto"/>
      <w:jc w:val="right"/>
    </w:pPr>
    <w:rPr>
      <w:rFonts w:ascii="宋体" w:hAnsi="宋体"/>
      <w:b/>
      <w:bCs/>
      <w:kern w:val="0"/>
      <w:sz w:val="30"/>
      <w:szCs w:val="30"/>
    </w:rPr>
  </w:style>
  <w:style w:type="paragraph" w:customStyle="1" w:styleId="161">
    <w:name w:val="样式 文件发布日期"/>
    <w:basedOn w:val="1"/>
    <w:qFormat/>
    <w:uiPriority w:val="0"/>
    <w:pPr>
      <w:widowControl/>
      <w:spacing w:beforeLines="100" w:afterLines="100" w:line="360" w:lineRule="auto"/>
      <w:jc w:val="right"/>
    </w:pPr>
    <w:rPr>
      <w:b/>
      <w:bCs/>
      <w:kern w:val="0"/>
      <w:sz w:val="30"/>
      <w:szCs w:val="30"/>
    </w:rPr>
  </w:style>
  <w:style w:type="paragraph" w:customStyle="1" w:styleId="162">
    <w:name w:val="项目编号"/>
    <w:basedOn w:val="159"/>
    <w:qFormat/>
    <w:uiPriority w:val="0"/>
  </w:style>
  <w:style w:type="paragraph" w:customStyle="1" w:styleId="163">
    <w:name w:val="ByLine"/>
    <w:basedOn w:val="85"/>
    <w:qFormat/>
    <w:uiPriority w:val="0"/>
    <w:pPr>
      <w:widowControl/>
      <w:spacing w:after="720"/>
      <w:jc w:val="right"/>
      <w:outlineLvl w:val="9"/>
    </w:pPr>
    <w:rPr>
      <w:rFonts w:cs="Times New Roman"/>
      <w:bCs w:val="0"/>
      <w:kern w:val="28"/>
      <w:sz w:val="28"/>
      <w:szCs w:val="20"/>
    </w:rPr>
  </w:style>
  <w:style w:type="character" w:customStyle="1" w:styleId="164">
    <w:name w:val="文本1"/>
    <w:basedOn w:val="101"/>
    <w:qFormat/>
    <w:uiPriority w:val="0"/>
    <w:rPr>
      <w:rFonts w:hint="eastAsia" w:ascii="宋体" w:hAnsi="宋体" w:eastAsia="宋体"/>
      <w:color w:val="990000"/>
      <w:sz w:val="20"/>
      <w:szCs w:val="20"/>
      <w:u w:val="none"/>
    </w:rPr>
  </w:style>
  <w:style w:type="paragraph" w:customStyle="1" w:styleId="165">
    <w:name w:val="样式1"/>
    <w:basedOn w:val="7"/>
    <w:qFormat/>
    <w:uiPriority w:val="0"/>
    <w:pPr>
      <w:numPr>
        <w:ilvl w:val="0"/>
        <w:numId w:val="0"/>
      </w:numPr>
      <w:ind w:left="1728" w:hanging="648"/>
    </w:pPr>
  </w:style>
  <w:style w:type="paragraph" w:customStyle="1" w:styleId="166">
    <w:name w:val="项目名称"/>
    <w:qFormat/>
    <w:uiPriority w:val="0"/>
    <w:pPr>
      <w:spacing w:beforeLines="50" w:afterLines="50"/>
      <w:jc w:val="right"/>
    </w:pPr>
    <w:rPr>
      <w:rFonts w:ascii="Times New Roman" w:hAnsi="Times New Roman" w:eastAsia="华文新魏" w:cs="Times New Roman"/>
      <w:b/>
      <w:sz w:val="52"/>
      <w:lang w:val="en-US" w:eastAsia="en-US" w:bidi="ar-SA"/>
    </w:rPr>
  </w:style>
  <w:style w:type="paragraph" w:customStyle="1" w:styleId="167">
    <w:name w:val="文件名称"/>
    <w:basedOn w:val="1"/>
    <w:qFormat/>
    <w:uiPriority w:val="0"/>
    <w:pPr>
      <w:widowControl/>
      <w:spacing w:before="240" w:after="240" w:line="360" w:lineRule="auto"/>
      <w:jc w:val="right"/>
    </w:pPr>
    <w:rPr>
      <w:rFonts w:eastAsia="华文新魏"/>
      <w:b/>
      <w:kern w:val="0"/>
      <w:sz w:val="52"/>
      <w:szCs w:val="72"/>
    </w:rPr>
  </w:style>
  <w:style w:type="paragraph" w:customStyle="1" w:styleId="16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69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0">
    <w:name w:val="xl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1">
    <w:name w:val="xl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2">
    <w:name w:val="xl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3">
    <w:name w:val="xl2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4">
    <w:name w:val="xl2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6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7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78">
    <w:name w:val="xl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179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8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81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2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184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5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87">
    <w:name w:val="xl4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8">
    <w:name w:val="xl4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9">
    <w:name w:val="pic"/>
    <w:basedOn w:val="1"/>
    <w:qFormat/>
    <w:uiPriority w:val="0"/>
    <w:pPr>
      <w:adjustRightInd w:val="0"/>
      <w:spacing w:line="360" w:lineRule="auto"/>
      <w:jc w:val="left"/>
    </w:pPr>
    <w:rPr>
      <w:rFonts w:cs="宋体"/>
      <w:sz w:val="24"/>
      <w:szCs w:val="20"/>
    </w:rPr>
  </w:style>
  <w:style w:type="paragraph" w:customStyle="1" w:styleId="190">
    <w:name w:val="Char"/>
    <w:basedOn w:val="1"/>
    <w:qFormat/>
    <w:uiPriority w:val="0"/>
    <w:pPr>
      <w:tabs>
        <w:tab w:val="left" w:pos="425"/>
      </w:tabs>
      <w:ind w:left="425" w:hanging="425"/>
    </w:pPr>
    <w:rPr>
      <w:sz w:val="24"/>
    </w:rPr>
  </w:style>
  <w:style w:type="paragraph" w:customStyle="1" w:styleId="191">
    <w:name w:val="样式3"/>
    <w:basedOn w:val="1"/>
    <w:qFormat/>
    <w:uiPriority w:val="0"/>
    <w:pPr>
      <w:spacing w:after="120"/>
      <w:ind w:firstLine="425"/>
      <w:outlineLvl w:val="2"/>
    </w:pPr>
    <w:rPr>
      <w:b/>
      <w:sz w:val="28"/>
      <w:szCs w:val="20"/>
    </w:rPr>
  </w:style>
  <w:style w:type="paragraph" w:customStyle="1" w:styleId="192">
    <w:name w:val="Char Char Char"/>
    <w:basedOn w:val="1"/>
    <w:qFormat/>
    <w:uiPriority w:val="0"/>
    <w:rPr>
      <w:rFonts w:ascii="Tahoma" w:hAnsi="Tahoma"/>
      <w:szCs w:val="20"/>
    </w:rPr>
  </w:style>
  <w:style w:type="character" w:customStyle="1" w:styleId="193">
    <w:name w:val="标题 1 字符"/>
    <w:basedOn w:val="101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94">
    <w:name w:val="Char Char1"/>
    <w:basedOn w:val="10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5">
    <w:name w:val="Body text Char"/>
    <w:basedOn w:val="1"/>
    <w:qFormat/>
    <w:uiPriority w:val="0"/>
    <w:pPr>
      <w:widowControl/>
      <w:spacing w:line="360" w:lineRule="auto"/>
      <w:jc w:val="left"/>
    </w:pPr>
    <w:rPr>
      <w:rFonts w:ascii="Arial" w:hAnsi="Arial"/>
      <w:color w:val="000000"/>
      <w:kern w:val="20"/>
      <w:sz w:val="20"/>
      <w:szCs w:val="20"/>
    </w:rPr>
  </w:style>
  <w:style w:type="paragraph" w:customStyle="1" w:styleId="19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7">
    <w:name w:val="ourfont1"/>
    <w:basedOn w:val="101"/>
    <w:qFormat/>
    <w:uiPriority w:val="0"/>
    <w:rPr>
      <w:rFonts w:hint="eastAsia" w:ascii="宋体" w:hAnsi="宋体" w:eastAsia="宋体"/>
      <w:sz w:val="18"/>
      <w:szCs w:val="18"/>
    </w:rPr>
  </w:style>
  <w:style w:type="paragraph" w:customStyle="1" w:styleId="198">
    <w:name w:val="报告正文"/>
    <w:basedOn w:val="35"/>
    <w:qFormat/>
    <w:uiPriority w:val="0"/>
    <w:pPr>
      <w:numPr>
        <w:ilvl w:val="0"/>
        <w:numId w:val="16"/>
      </w:numPr>
      <w:adjustRightInd w:val="0"/>
      <w:spacing w:after="0" w:line="360" w:lineRule="auto"/>
      <w:ind w:right="240" w:rightChars="100"/>
      <w:textAlignment w:val="baseline"/>
    </w:pPr>
    <w:rPr>
      <w:sz w:val="24"/>
    </w:rPr>
  </w:style>
  <w:style w:type="paragraph" w:customStyle="1" w:styleId="199">
    <w:name w:val="样式 首行缩进:  2 字符 段前: 0.5 行 段后: 0.5 行"/>
    <w:basedOn w:val="1"/>
    <w:qFormat/>
    <w:uiPriority w:val="0"/>
    <w:pPr>
      <w:spacing w:beforeLines="50" w:afterLines="50"/>
      <w:ind w:firstLine="420" w:firstLineChars="200"/>
      <w:jc w:val="left"/>
    </w:pPr>
    <w:rPr>
      <w:rFonts w:cs="宋体"/>
      <w:sz w:val="24"/>
    </w:rPr>
  </w:style>
  <w:style w:type="paragraph" w:customStyle="1" w:styleId="200">
    <w:name w:val="分类说明"/>
    <w:basedOn w:val="1"/>
    <w:qFormat/>
    <w:uiPriority w:val="0"/>
    <w:pPr>
      <w:spacing w:line="360" w:lineRule="auto"/>
    </w:pPr>
    <w:rPr>
      <w:sz w:val="24"/>
    </w:rPr>
  </w:style>
  <w:style w:type="paragraph" w:customStyle="1" w:styleId="201">
    <w:name w:val="规范正文"/>
    <w:basedOn w:val="1"/>
    <w:qFormat/>
    <w:uiPriority w:val="0"/>
    <w:pPr>
      <w:numPr>
        <w:ilvl w:val="0"/>
        <w:numId w:val="17"/>
      </w:numPr>
      <w:adjustRightInd w:val="0"/>
      <w:textAlignment w:val="baseline"/>
    </w:pPr>
    <w:rPr>
      <w:b/>
      <w:kern w:val="0"/>
      <w:sz w:val="24"/>
      <w:szCs w:val="20"/>
    </w:rPr>
  </w:style>
  <w:style w:type="character" w:customStyle="1" w:styleId="202">
    <w:name w:val="sos1"/>
    <w:basedOn w:val="101"/>
    <w:qFormat/>
    <w:uiPriority w:val="0"/>
    <w:rPr>
      <w:spacing w:val="300"/>
      <w:sz w:val="21"/>
      <w:szCs w:val="21"/>
    </w:rPr>
  </w:style>
  <w:style w:type="character" w:customStyle="1" w:styleId="203">
    <w:name w:val="Char Char"/>
    <w:basedOn w:val="101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customStyle="1" w:styleId="204">
    <w:name w:val="Char Char3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05">
    <w:name w:val="正文缩进 字符"/>
    <w:basedOn w:val="101"/>
    <w:link w:val="2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06">
    <w:name w:val="符号与编号"/>
    <w:basedOn w:val="1"/>
    <w:link w:val="286"/>
    <w:qFormat/>
    <w:uiPriority w:val="0"/>
    <w:pPr>
      <w:spacing w:afterLines="50" w:line="400" w:lineRule="atLeast"/>
      <w:jc w:val="left"/>
    </w:pPr>
    <w:rPr>
      <w:sz w:val="24"/>
    </w:rPr>
  </w:style>
  <w:style w:type="paragraph" w:customStyle="1" w:styleId="207">
    <w:name w:val="表格"/>
    <w:basedOn w:val="10"/>
    <w:qFormat/>
    <w:uiPriority w:val="0"/>
    <w:pPr>
      <w:keepNext w:val="0"/>
      <w:keepLines w:val="0"/>
      <w:framePr w:wrap="around" w:vAnchor="text" w:hAnchor="text" w:y="1"/>
      <w:spacing w:before="0" w:after="0" w:line="400" w:lineRule="atLeast"/>
      <w:outlineLvl w:val="9"/>
    </w:pPr>
    <w:rPr>
      <w:b w:val="0"/>
    </w:rPr>
  </w:style>
  <w:style w:type="paragraph" w:customStyle="1" w:styleId="208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paragraph" w:customStyle="1" w:styleId="209">
    <w:name w:val="列表数字1）"/>
    <w:next w:val="87"/>
    <w:qFormat/>
    <w:uiPriority w:val="0"/>
    <w:pPr>
      <w:numPr>
        <w:ilvl w:val="0"/>
        <w:numId w:val="18"/>
      </w:numPr>
      <w:tabs>
        <w:tab w:val="left" w:pos="900"/>
      </w:tabs>
      <w:spacing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210">
    <w:name w:val="Char1"/>
    <w:basedOn w:val="1"/>
    <w:qFormat/>
    <w:uiPriority w:val="0"/>
  </w:style>
  <w:style w:type="character" w:customStyle="1" w:styleId="211">
    <w:name w:val="c141"/>
    <w:basedOn w:val="101"/>
    <w:qFormat/>
    <w:uiPriority w:val="0"/>
    <w:rPr>
      <w:rFonts w:hint="default" w:ascii="ˎ̥" w:hAnsi="ˎ̥"/>
      <w:color w:val="2E5C5C"/>
      <w:sz w:val="28"/>
      <w:szCs w:val="28"/>
    </w:rPr>
  </w:style>
  <w:style w:type="paragraph" w:customStyle="1" w:styleId="212">
    <w:name w:val="正文(标准)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213">
    <w:name w:val="Default Paragraph Font Para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4">
    <w:name w:val="样式 宋体 首行缩进:  0.74 厘米"/>
    <w:basedOn w:val="1"/>
    <w:qFormat/>
    <w:uiPriority w:val="0"/>
    <w:rPr>
      <w:rFonts w:ascii="宋体" w:hAnsi="宋体" w:cs="宋体"/>
      <w:color w:val="000000"/>
      <w:szCs w:val="21"/>
    </w:rPr>
  </w:style>
  <w:style w:type="paragraph" w:customStyle="1" w:styleId="215">
    <w:name w:val="样式 标题 2H2Underrubrik1prop2h2l22nd levelTitre22Header 2...1"/>
    <w:basedOn w:val="5"/>
    <w:uiPriority w:val="0"/>
    <w:pPr>
      <w:numPr>
        <w:ilvl w:val="0"/>
        <w:numId w:val="0"/>
      </w:numPr>
      <w:spacing w:before="50" w:after="50" w:line="376" w:lineRule="auto"/>
      <w:jc w:val="left"/>
    </w:pPr>
    <w:rPr>
      <w:rFonts w:ascii="黑体" w:hAnsi="Times New Roman" w:cs="宋体"/>
      <w:szCs w:val="20"/>
    </w:rPr>
  </w:style>
  <w:style w:type="paragraph" w:customStyle="1" w:styleId="216">
    <w:name w:val="样式 标准文本 + 加粗 下划线"/>
    <w:basedOn w:val="4"/>
    <w:qFormat/>
    <w:uiPriority w:val="0"/>
    <w:pPr>
      <w:ind w:firstLine="482"/>
    </w:pPr>
    <w:rPr>
      <w:rFonts w:ascii="宋体" w:hAnsi="Arial Narrow"/>
      <w:b/>
      <w:bCs/>
      <w:szCs w:val="24"/>
    </w:rPr>
  </w:style>
  <w:style w:type="paragraph" w:customStyle="1" w:styleId="217">
    <w:name w:val="样式 标准文本"/>
    <w:basedOn w:val="4"/>
    <w:uiPriority w:val="0"/>
    <w:rPr>
      <w:bCs/>
    </w:rPr>
  </w:style>
  <w:style w:type="character" w:customStyle="1" w:styleId="218">
    <w:name w:val="封面大标题 Char"/>
    <w:basedOn w:val="101"/>
    <w:link w:val="116"/>
    <w:qFormat/>
    <w:uiPriority w:val="0"/>
    <w:rPr>
      <w:rFonts w:ascii="黑体" w:eastAsia="黑体" w:cs="宋体"/>
      <w:b/>
      <w:bCs/>
      <w:kern w:val="2"/>
      <w:sz w:val="52"/>
      <w:lang w:val="en-US" w:eastAsia="zh-CN" w:bidi="ar-SA"/>
    </w:rPr>
  </w:style>
  <w:style w:type="paragraph" w:customStyle="1" w:styleId="219">
    <w:name w:val="pic居中"/>
    <w:basedOn w:val="1"/>
    <w:qFormat/>
    <w:uiPriority w:val="0"/>
    <w:pPr>
      <w:spacing w:line="360" w:lineRule="auto"/>
      <w:jc w:val="center"/>
    </w:pPr>
    <w:rPr>
      <w:rFonts w:cs="宋体"/>
      <w:sz w:val="24"/>
      <w:szCs w:val="20"/>
    </w:rPr>
  </w:style>
  <w:style w:type="paragraph" w:customStyle="1" w:styleId="220">
    <w:name w:val="样式 列表项目符号 2 + 段前: 0.3 行"/>
    <w:basedOn w:val="41"/>
    <w:link w:val="222"/>
    <w:uiPriority w:val="0"/>
    <w:pPr>
      <w:numPr>
        <w:numId w:val="0"/>
      </w:numPr>
      <w:tabs>
        <w:tab w:val="left" w:pos="1157"/>
      </w:tabs>
      <w:spacing w:beforeLines="30"/>
      <w:ind w:left="1157" w:hanging="420"/>
    </w:pPr>
    <w:rPr>
      <w:rFonts w:cs="宋体"/>
      <w:bCs/>
      <w:i/>
      <w:szCs w:val="21"/>
    </w:rPr>
  </w:style>
  <w:style w:type="paragraph" w:customStyle="1" w:styleId="221">
    <w:name w:val="大全正文"/>
    <w:basedOn w:val="1"/>
    <w:qFormat/>
    <w:uiPriority w:val="0"/>
    <w:pPr>
      <w:autoSpaceDE w:val="0"/>
      <w:autoSpaceDN w:val="0"/>
      <w:adjustRightInd w:val="0"/>
      <w:spacing w:beforeLines="50" w:line="360" w:lineRule="auto"/>
      <w:ind w:firstLine="225" w:firstLineChars="225"/>
      <w:jc w:val="left"/>
    </w:pPr>
    <w:rPr>
      <w:rFonts w:ascii="宋体"/>
      <w:kern w:val="0"/>
      <w:sz w:val="24"/>
    </w:rPr>
  </w:style>
  <w:style w:type="character" w:customStyle="1" w:styleId="222">
    <w:name w:val="样式 列表项目符号 2 + 段前: 0.3 行 Char"/>
    <w:basedOn w:val="101"/>
    <w:link w:val="220"/>
    <w:uiPriority w:val="0"/>
    <w:rPr>
      <w:rFonts w:eastAsia="宋体" w:cs="宋体"/>
      <w:bCs/>
      <w:i/>
      <w:kern w:val="2"/>
      <w:sz w:val="21"/>
      <w:szCs w:val="21"/>
      <w:lang w:val="en-US" w:eastAsia="zh-CN" w:bidi="ar-SA"/>
    </w:rPr>
  </w:style>
  <w:style w:type="paragraph" w:customStyle="1" w:styleId="223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FCH Bid缩进1"/>
    <w:basedOn w:val="1"/>
    <w:uiPriority w:val="0"/>
    <w:pPr>
      <w:numPr>
        <w:ilvl w:val="0"/>
        <w:numId w:val="19"/>
      </w:numPr>
      <w:tabs>
        <w:tab w:val="left" w:pos="540"/>
        <w:tab w:val="clear" w:pos="620"/>
      </w:tabs>
      <w:snapToGrid w:val="0"/>
      <w:spacing w:beforeLines="50" w:line="288" w:lineRule="auto"/>
      <w:ind w:left="540" w:hanging="540"/>
    </w:pPr>
    <w:rPr>
      <w:sz w:val="24"/>
    </w:rPr>
  </w:style>
  <w:style w:type="paragraph" w:customStyle="1" w:styleId="225">
    <w:name w:val="FCH Bid 正文"/>
    <w:basedOn w:val="1"/>
    <w:link w:val="227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226">
    <w:name w:val="FCH 缩进2"/>
    <w:basedOn w:val="1"/>
    <w:uiPriority w:val="0"/>
    <w:pPr>
      <w:widowControl/>
      <w:numPr>
        <w:ilvl w:val="1"/>
        <w:numId w:val="20"/>
      </w:numPr>
      <w:tabs>
        <w:tab w:val="left" w:pos="540"/>
        <w:tab w:val="clear" w:pos="1181"/>
      </w:tabs>
      <w:spacing w:beforeLines="20" w:line="288" w:lineRule="auto"/>
      <w:ind w:left="540" w:firstLine="0"/>
      <w:jc w:val="left"/>
    </w:pPr>
    <w:rPr>
      <w:kern w:val="0"/>
      <w:sz w:val="24"/>
    </w:rPr>
  </w:style>
  <w:style w:type="character" w:customStyle="1" w:styleId="227">
    <w:name w:val="FCH Bid 正文 Char"/>
    <w:basedOn w:val="101"/>
    <w:link w:val="225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28">
    <w:name w:val="Char2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9">
    <w:name w:val="YZ加重突出 Char"/>
    <w:basedOn w:val="133"/>
    <w:link w:val="149"/>
    <w:uiPriority w:val="0"/>
    <w:rPr>
      <w:rFonts w:eastAsia="宋体" w:cs="宋体"/>
      <w:b/>
      <w:bCs/>
      <w:kern w:val="2"/>
      <w:sz w:val="24"/>
      <w:u w:val="single"/>
      <w:lang w:val="en-US" w:eastAsia="zh-CN" w:bidi="ar-SA"/>
    </w:rPr>
  </w:style>
  <w:style w:type="paragraph" w:customStyle="1" w:styleId="230">
    <w:name w:val="正文2"/>
    <w:qFormat/>
    <w:uiPriority w:val="0"/>
    <w:pPr>
      <w:spacing w:line="360" w:lineRule="auto"/>
      <w:ind w:firstLine="425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1">
    <w:name w:val="样式 标题 3h33rd level3H3l3CTsect1.2.31.1.1Level 3 Topic He..."/>
    <w:basedOn w:val="6"/>
    <w:link w:val="232"/>
    <w:qFormat/>
    <w:uiPriority w:val="0"/>
    <w:pPr>
      <w:spacing w:before="260" w:after="260" w:line="400" w:lineRule="exact"/>
      <w:ind w:left="284"/>
    </w:pPr>
    <w:rPr>
      <w:rFonts w:eastAsia="黑体" w:cs="宋体"/>
      <w:b w:val="0"/>
      <w:bCs w:val="0"/>
      <w:sz w:val="24"/>
      <w:szCs w:val="20"/>
    </w:rPr>
  </w:style>
  <w:style w:type="character" w:customStyle="1" w:styleId="232">
    <w:name w:val="样式 标题 3h33rd level3H3l3CTsect1.2.31.1.1Level 3 Topic He... Char"/>
    <w:basedOn w:val="101"/>
    <w:link w:val="231"/>
    <w:qFormat/>
    <w:uiPriority w:val="0"/>
    <w:rPr>
      <w:rFonts w:eastAsia="黑体" w:cs="宋体"/>
      <w:color w:val="000000"/>
      <w:kern w:val="2"/>
      <w:sz w:val="24"/>
    </w:rPr>
  </w:style>
  <w:style w:type="character" w:customStyle="1" w:styleId="233">
    <w:name w:val="图片居中 Char"/>
    <w:basedOn w:val="101"/>
    <w:link w:val="114"/>
    <w:qFormat/>
    <w:uiPriority w:val="0"/>
    <w:rPr>
      <w:rFonts w:eastAsia="宋体" w:cs="宋体"/>
      <w:kern w:val="2"/>
      <w:sz w:val="21"/>
      <w:lang w:val="en-US" w:eastAsia="zh-CN" w:bidi="ar-SA"/>
    </w:rPr>
  </w:style>
  <w:style w:type="paragraph" w:customStyle="1" w:styleId="23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5">
    <w:name w:val="ES_字段名"/>
    <w:basedOn w:val="1"/>
    <w:next w:val="1"/>
    <w:link w:val="236"/>
    <w:qFormat/>
    <w:uiPriority w:val="0"/>
    <w:pPr>
      <w:keepNext/>
      <w:widowControl/>
      <w:ind w:left="1260" w:leftChars="600"/>
      <w:jc w:val="left"/>
    </w:pPr>
    <w:rPr>
      <w:rFonts w:ascii="楷体_GB2312" w:eastAsia="楷体_GB2312"/>
      <w:b/>
      <w:kern w:val="44"/>
      <w:szCs w:val="21"/>
    </w:rPr>
  </w:style>
  <w:style w:type="character" w:customStyle="1" w:styleId="236">
    <w:name w:val="ES_字段名 Char"/>
    <w:basedOn w:val="101"/>
    <w:link w:val="235"/>
    <w:uiPriority w:val="0"/>
    <w:rPr>
      <w:rFonts w:ascii="楷体_GB2312" w:eastAsia="楷体_GB2312"/>
      <w:b/>
      <w:kern w:val="44"/>
      <w:sz w:val="21"/>
      <w:szCs w:val="21"/>
      <w:lang w:val="en-US" w:eastAsia="zh-CN" w:bidi="ar-SA"/>
    </w:rPr>
  </w:style>
  <w:style w:type="paragraph" w:customStyle="1" w:styleId="237">
    <w:name w:val="ES_小条目"/>
    <w:basedOn w:val="1"/>
    <w:next w:val="1"/>
    <w:link w:val="238"/>
    <w:qFormat/>
    <w:uiPriority w:val="0"/>
    <w:pPr>
      <w:widowControl/>
      <w:jc w:val="left"/>
    </w:pPr>
    <w:rPr>
      <w:rFonts w:ascii="楷体_GB2312" w:eastAsia="楷体_GB2312"/>
      <w:b/>
      <w:bCs/>
      <w:kern w:val="44"/>
      <w:sz w:val="24"/>
    </w:rPr>
  </w:style>
  <w:style w:type="character" w:customStyle="1" w:styleId="238">
    <w:name w:val="ES_小条目 Char"/>
    <w:basedOn w:val="101"/>
    <w:link w:val="237"/>
    <w:uiPriority w:val="0"/>
    <w:rPr>
      <w:rFonts w:ascii="楷体_GB2312" w:eastAsia="楷体_GB2312"/>
      <w:b/>
      <w:bCs/>
      <w:kern w:val="44"/>
      <w:sz w:val="24"/>
      <w:szCs w:val="24"/>
      <w:lang w:val="en-US" w:eastAsia="zh-CN" w:bidi="ar-SA"/>
    </w:rPr>
  </w:style>
  <w:style w:type="paragraph" w:customStyle="1" w:styleId="239">
    <w:name w:val="ES_正文"/>
    <w:basedOn w:val="1"/>
    <w:link w:val="240"/>
    <w:uiPriority w:val="0"/>
    <w:pPr>
      <w:ind w:firstLine="200" w:firstLineChars="200"/>
      <w:jc w:val="left"/>
    </w:pPr>
    <w:rPr>
      <w:sz w:val="28"/>
    </w:rPr>
  </w:style>
  <w:style w:type="character" w:customStyle="1" w:styleId="240">
    <w:name w:val="ES_正文 Char"/>
    <w:basedOn w:val="101"/>
    <w:link w:val="239"/>
    <w:qFormat/>
    <w:uiPriority w:val="0"/>
    <w:rPr>
      <w:rFonts w:eastAsia="宋体"/>
      <w:kern w:val="2"/>
      <w:sz w:val="28"/>
      <w:szCs w:val="24"/>
      <w:lang w:val="en-US" w:eastAsia="zh-CN" w:bidi="ar-SA"/>
    </w:rPr>
  </w:style>
  <w:style w:type="paragraph" w:customStyle="1" w:styleId="241">
    <w:name w:val="Char Char Char Char"/>
    <w:basedOn w:val="27"/>
    <w:qFormat/>
    <w:uiPriority w:val="0"/>
    <w:rPr>
      <w:rFonts w:ascii="Tahoma" w:hAnsi="Tahoma"/>
      <w:sz w:val="24"/>
    </w:rPr>
  </w:style>
  <w:style w:type="character" w:customStyle="1" w:styleId="242">
    <w:name w:val="页脚 字符"/>
    <w:basedOn w:val="101"/>
    <w:link w:val="5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3">
    <w:name w:val="表格正文 Char"/>
    <w:basedOn w:val="101"/>
    <w:link w:val="128"/>
    <w:uiPriority w:val="0"/>
    <w:rPr>
      <w:rFonts w:eastAsia="楷体_GB2312"/>
      <w:kern w:val="2"/>
      <w:sz w:val="24"/>
      <w:szCs w:val="24"/>
      <w:lang w:val="en-US" w:eastAsia="zh-CN" w:bidi="ar-SA"/>
    </w:rPr>
  </w:style>
  <w:style w:type="paragraph" w:customStyle="1" w:styleId="244">
    <w:name w:val="样式4"/>
    <w:basedOn w:val="6"/>
    <w:qFormat/>
    <w:uiPriority w:val="0"/>
    <w:pPr>
      <w:numPr>
        <w:ilvl w:val="3"/>
        <w:numId w:val="21"/>
      </w:numPr>
      <w:spacing w:before="260" w:after="260"/>
    </w:pPr>
  </w:style>
  <w:style w:type="paragraph" w:customStyle="1" w:styleId="245">
    <w:name w:val="样式9"/>
    <w:basedOn w:val="8"/>
    <w:qFormat/>
    <w:uiPriority w:val="0"/>
    <w:pPr>
      <w:numPr>
        <w:numId w:val="21"/>
      </w:numPr>
      <w:tabs>
        <w:tab w:val="left" w:pos="992"/>
        <w:tab w:val="left" w:pos="1260"/>
      </w:tabs>
      <w:spacing w:before="120" w:after="120" w:line="360" w:lineRule="auto"/>
    </w:pPr>
    <w:rPr>
      <w:sz w:val="24"/>
    </w:rPr>
  </w:style>
  <w:style w:type="paragraph" w:customStyle="1" w:styleId="246">
    <w:name w:val="样式 标题 4H4heading 4Ref Heading 1rh1Heading sqlsect 1.2.3.4..."/>
    <w:basedOn w:val="7"/>
    <w:uiPriority w:val="0"/>
    <w:pPr>
      <w:spacing w:beforeLines="50" w:afterLines="50"/>
      <w:ind w:left="567" w:hanging="567"/>
    </w:pPr>
    <w:rPr>
      <w:rFonts w:cs="宋体"/>
      <w:szCs w:val="20"/>
    </w:rPr>
  </w:style>
  <w:style w:type="character" w:customStyle="1" w:styleId="247">
    <w:name w:val="着重标记"/>
    <w:basedOn w:val="101"/>
    <w:uiPriority w:val="0"/>
    <w:rPr>
      <w:b/>
      <w:bCs/>
      <w:sz w:val="24"/>
      <w:u w:val="single"/>
    </w:rPr>
  </w:style>
  <w:style w:type="character" w:customStyle="1" w:styleId="248">
    <w:name w:val="hei16b"/>
    <w:basedOn w:val="101"/>
    <w:uiPriority w:val="0"/>
  </w:style>
  <w:style w:type="paragraph" w:customStyle="1" w:styleId="249">
    <w:name w:val="小四 段落 宋体 Char Char"/>
    <w:basedOn w:val="1"/>
    <w:link w:val="250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0">
    <w:name w:val="小四 段落 宋体 Char Char Char"/>
    <w:basedOn w:val="101"/>
    <w:link w:val="249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51">
    <w:name w:val="8"/>
    <w:basedOn w:val="1"/>
    <w:next w:val="22"/>
    <w:uiPriority w:val="0"/>
    <w:pPr>
      <w:widowControl/>
      <w:spacing w:line="360" w:lineRule="auto"/>
      <w:ind w:firstLine="420"/>
      <w:jc w:val="left"/>
    </w:pPr>
    <w:rPr>
      <w:rFonts w:ascii="宋体" w:hAnsi="宋体"/>
      <w:kern w:val="0"/>
    </w:rPr>
  </w:style>
  <w:style w:type="paragraph" w:customStyle="1" w:styleId="252">
    <w:name w:val="7"/>
    <w:basedOn w:val="1"/>
    <w:next w:val="22"/>
    <w:qFormat/>
    <w:uiPriority w:val="0"/>
    <w:pPr>
      <w:widowControl/>
      <w:spacing w:line="360" w:lineRule="auto"/>
      <w:ind w:firstLine="420"/>
      <w:jc w:val="left"/>
    </w:pPr>
    <w:rPr>
      <w:rFonts w:ascii="宋体" w:hAnsi="宋体"/>
      <w:kern w:val="0"/>
    </w:rPr>
  </w:style>
  <w:style w:type="character" w:customStyle="1" w:styleId="253">
    <w:name w:val="top11"/>
    <w:basedOn w:val="101"/>
    <w:uiPriority w:val="0"/>
  </w:style>
  <w:style w:type="paragraph" w:customStyle="1" w:styleId="254">
    <w:name w:val="Char Char Char Char Char Char Char Char Char Char"/>
    <w:basedOn w:val="27"/>
    <w:uiPriority w:val="0"/>
    <w:rPr>
      <w:rFonts w:ascii="Tahoma" w:hAnsi="Tahoma"/>
      <w:sz w:val="24"/>
    </w:rPr>
  </w:style>
  <w:style w:type="paragraph" w:customStyle="1" w:styleId="255">
    <w:name w:val="Byline"/>
    <w:basedOn w:val="1"/>
    <w:next w:val="1"/>
    <w:uiPriority w:val="0"/>
    <w:pPr>
      <w:widowControl/>
      <w:spacing w:after="120" w:line="200" w:lineRule="exact"/>
      <w:ind w:right="-357"/>
      <w:jc w:val="left"/>
    </w:pPr>
    <w:rPr>
      <w:rFonts w:ascii="Arial" w:hAnsi="Arial" w:cs="Arial"/>
      <w:i/>
      <w:iCs/>
      <w:kern w:val="0"/>
      <w:sz w:val="20"/>
      <w:szCs w:val="20"/>
      <w:lang w:eastAsia="en-US"/>
    </w:rPr>
  </w:style>
  <w:style w:type="paragraph" w:styleId="25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7">
    <w:name w:val="myp111"/>
    <w:basedOn w:val="101"/>
    <w:qFormat/>
    <w:uiPriority w:val="0"/>
    <w:rPr>
      <w:rFonts w:hint="default" w:ascii="ˎ̥" w:hAnsi="ˎ̥"/>
      <w:color w:val="000000"/>
      <w:sz w:val="22"/>
      <w:szCs w:val="22"/>
      <w:u w:val="none"/>
    </w:rPr>
  </w:style>
  <w:style w:type="paragraph" w:customStyle="1" w:styleId="258">
    <w:name w:val="hisc Indent 正文"/>
    <w:basedOn w:val="1"/>
    <w:link w:val="259"/>
    <w:uiPriority w:val="0"/>
    <w:pPr>
      <w:ind w:firstLine="420"/>
    </w:pPr>
    <w:rPr>
      <w:rFonts w:ascii="楷体_GB2312" w:hAnsi="楷体_GB2312" w:eastAsia="楷体_GB2312"/>
      <w:szCs w:val="20"/>
    </w:rPr>
  </w:style>
  <w:style w:type="character" w:customStyle="1" w:styleId="259">
    <w:name w:val="hisc Indent 正文 Char"/>
    <w:basedOn w:val="101"/>
    <w:link w:val="258"/>
    <w:uiPriority w:val="0"/>
    <w:rPr>
      <w:rFonts w:ascii="楷体_GB2312" w:hAnsi="楷体_GB2312" w:eastAsia="楷体_GB2312"/>
      <w:kern w:val="2"/>
      <w:sz w:val="21"/>
      <w:lang w:val="en-US" w:eastAsia="zh-CN" w:bidi="ar-SA"/>
    </w:rPr>
  </w:style>
  <w:style w:type="character" w:customStyle="1" w:styleId="260">
    <w:name w:val="题注 字符"/>
    <w:basedOn w:val="101"/>
    <w:link w:val="23"/>
    <w:qFormat/>
    <w:uiPriority w:val="0"/>
    <w:rPr>
      <w:rFonts w:ascii="Arial" w:hAnsi="Arial" w:eastAsia="黑体" w:cs="Arial"/>
      <w:kern w:val="2"/>
      <w:lang w:val="en-US" w:eastAsia="zh-CN" w:bidi="ar-SA"/>
    </w:rPr>
  </w:style>
  <w:style w:type="paragraph" w:customStyle="1" w:styleId="261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2">
    <w:name w:val="图"/>
    <w:basedOn w:val="1"/>
    <w:next w:val="1"/>
    <w:uiPriority w:val="0"/>
    <w:pPr>
      <w:jc w:val="right"/>
    </w:pPr>
    <w:rPr>
      <w:rFonts w:ascii="宋体" w:hAnsi="宋体"/>
      <w:b/>
      <w:sz w:val="24"/>
    </w:rPr>
  </w:style>
  <w:style w:type="paragraph" w:customStyle="1" w:styleId="263">
    <w:name w:val="ES_换行"/>
    <w:link w:val="264"/>
    <w:uiPriority w:val="0"/>
    <w:rPr>
      <w:rFonts w:ascii="Times New Roman" w:hAnsi="Times New Roman" w:eastAsia="宋体" w:cs="Times New Roman"/>
      <w:bCs/>
      <w:kern w:val="44"/>
      <w:sz w:val="21"/>
      <w:szCs w:val="44"/>
      <w:lang w:val="en-US" w:eastAsia="zh-CN" w:bidi="ar-SA"/>
    </w:rPr>
  </w:style>
  <w:style w:type="character" w:customStyle="1" w:styleId="264">
    <w:name w:val="ES_换行 Char"/>
    <w:basedOn w:val="101"/>
    <w:link w:val="263"/>
    <w:uiPriority w:val="0"/>
    <w:rPr>
      <w:bCs/>
      <w:kern w:val="44"/>
      <w:sz w:val="21"/>
      <w:szCs w:val="44"/>
      <w:lang w:val="en-US" w:eastAsia="zh-CN" w:bidi="ar-SA"/>
    </w:rPr>
  </w:style>
  <w:style w:type="paragraph" w:customStyle="1" w:styleId="265">
    <w:name w:val="ES_功能点"/>
    <w:next w:val="263"/>
    <w:link w:val="266"/>
    <w:qFormat/>
    <w:uiPriority w:val="0"/>
    <w:pPr>
      <w:numPr>
        <w:ilvl w:val="0"/>
        <w:numId w:val="22"/>
      </w:numPr>
    </w:pPr>
    <w:rPr>
      <w:rFonts w:ascii="黑体" w:hAnsi="Times New Roman" w:eastAsia="黑体" w:cs="Times New Roman"/>
      <w:kern w:val="2"/>
      <w:sz w:val="28"/>
      <w:szCs w:val="28"/>
      <w:lang w:val="en-US" w:eastAsia="zh-CN" w:bidi="ar-SA"/>
    </w:rPr>
  </w:style>
  <w:style w:type="character" w:customStyle="1" w:styleId="266">
    <w:name w:val="ES_功能点 Char"/>
    <w:basedOn w:val="101"/>
    <w:link w:val="265"/>
    <w:uiPriority w:val="0"/>
    <w:rPr>
      <w:rFonts w:ascii="黑体" w:eastAsia="黑体"/>
      <w:kern w:val="2"/>
      <w:sz w:val="28"/>
      <w:szCs w:val="28"/>
      <w:lang w:val="en-US" w:eastAsia="zh-CN" w:bidi="ar-SA"/>
    </w:rPr>
  </w:style>
  <w:style w:type="paragraph" w:customStyle="1" w:styleId="267">
    <w:name w:val="ES_题注"/>
    <w:next w:val="263"/>
    <w:link w:val="268"/>
    <w:uiPriority w:val="0"/>
    <w:pPr>
      <w:jc w:val="center"/>
    </w:pPr>
    <w:rPr>
      <w:rFonts w:ascii="Arial" w:hAnsi="Arial" w:eastAsia="黑体" w:cs="Arial"/>
      <w:b/>
      <w:bCs/>
      <w:kern w:val="2"/>
      <w:szCs w:val="32"/>
      <w:lang w:val="en-US" w:eastAsia="zh-CN" w:bidi="ar-SA"/>
    </w:rPr>
  </w:style>
  <w:style w:type="character" w:customStyle="1" w:styleId="268">
    <w:name w:val="ES_题注 Char"/>
    <w:basedOn w:val="101"/>
    <w:link w:val="267"/>
    <w:qFormat/>
    <w:uiPriority w:val="0"/>
    <w:rPr>
      <w:rFonts w:ascii="Arial" w:hAnsi="Arial" w:eastAsia="黑体" w:cs="Arial"/>
      <w:b/>
      <w:bCs/>
      <w:kern w:val="2"/>
      <w:szCs w:val="32"/>
      <w:lang w:val="en-US" w:eastAsia="zh-CN" w:bidi="ar-SA"/>
    </w:rPr>
  </w:style>
  <w:style w:type="character" w:customStyle="1" w:styleId="269">
    <w:name w:val="样式 标题 3h33rd level3H3l3CTsect1.2.31.1.1Level 3 Topic He... Char Char"/>
    <w:basedOn w:val="101"/>
    <w:uiPriority w:val="0"/>
    <w:rPr>
      <w:rFonts w:eastAsia="宋体" w:cs="宋体"/>
      <w:b/>
      <w:bCs/>
      <w:kern w:val="2"/>
      <w:sz w:val="28"/>
      <w:szCs w:val="32"/>
      <w:lang w:val="en-US" w:eastAsia="zh-CN" w:bidi="ar-SA"/>
    </w:rPr>
  </w:style>
  <w:style w:type="paragraph" w:customStyle="1" w:styleId="270">
    <w:name w:val="样式 标题 4H4heading 4Ref Heading 1rh1Heading sqlsect 1.2.3.4...1"/>
    <w:basedOn w:val="7"/>
    <w:link w:val="271"/>
    <w:qFormat/>
    <w:uiPriority w:val="0"/>
    <w:pPr>
      <w:adjustRightInd w:val="0"/>
    </w:pPr>
  </w:style>
  <w:style w:type="character" w:customStyle="1" w:styleId="271">
    <w:name w:val="样式 标题 4H4heading 4Ref Heading 1rh1Heading sqlsect 1.2.3.4...1 Char"/>
    <w:basedOn w:val="112"/>
    <w:link w:val="270"/>
    <w:uiPriority w:val="0"/>
    <w:rPr>
      <w:rFonts w:ascii="Arial" w:hAnsi="Arial" w:eastAsia="黑体"/>
      <w:kern w:val="2"/>
      <w:sz w:val="28"/>
      <w:szCs w:val="28"/>
    </w:rPr>
  </w:style>
  <w:style w:type="paragraph" w:customStyle="1" w:styleId="272">
    <w:name w:val="样式 标题 4H4heading 4Ref Heading 1rh1Heading sqlsect 1.2.3.4...2"/>
    <w:basedOn w:val="7"/>
    <w:link w:val="273"/>
    <w:uiPriority w:val="0"/>
  </w:style>
  <w:style w:type="character" w:customStyle="1" w:styleId="273">
    <w:name w:val="样式 标题 4H4heading 4Ref Heading 1rh1Heading sqlsect 1.2.3.4...2 Char"/>
    <w:basedOn w:val="112"/>
    <w:link w:val="272"/>
    <w:uiPriority w:val="0"/>
    <w:rPr>
      <w:rFonts w:ascii="Arial" w:hAnsi="Arial" w:eastAsia="黑体"/>
      <w:kern w:val="2"/>
      <w:sz w:val="28"/>
      <w:szCs w:val="28"/>
    </w:rPr>
  </w:style>
  <w:style w:type="paragraph" w:customStyle="1" w:styleId="274">
    <w:name w:val="样式 标题 2H2h22Header 2l2Level 2 HeadSmall Chapter)Reshdr2..."/>
    <w:basedOn w:val="1"/>
    <w:qFormat/>
    <w:uiPriority w:val="0"/>
  </w:style>
  <w:style w:type="paragraph" w:customStyle="1" w:styleId="275">
    <w:name w:val="2级标题"/>
    <w:basedOn w:val="5"/>
    <w:uiPriority w:val="0"/>
    <w:pPr>
      <w:keepNext w:val="0"/>
      <w:keepLines w:val="0"/>
      <w:widowControl/>
      <w:numPr>
        <w:numId w:val="0"/>
      </w:numPr>
      <w:spacing w:before="120" w:after="120" w:line="360" w:lineRule="auto"/>
      <w:jc w:val="left"/>
    </w:pPr>
    <w:rPr>
      <w:rFonts w:ascii="宋体" w:hAnsi="宋体" w:eastAsia="宋体"/>
      <w:sz w:val="24"/>
      <w:szCs w:val="24"/>
    </w:rPr>
  </w:style>
  <w:style w:type="character" w:customStyle="1" w:styleId="276">
    <w:name w:val="纯文本 字符"/>
    <w:basedOn w:val="101"/>
    <w:link w:val="46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77">
    <w:name w:val="我的样式"/>
    <w:basedOn w:val="1"/>
    <w:uiPriority w:val="0"/>
    <w:pPr>
      <w:widowControl/>
      <w:spacing w:before="50" w:line="300" w:lineRule="auto"/>
      <w:ind w:firstLine="454"/>
      <w:jc w:val="left"/>
    </w:pPr>
    <w:rPr>
      <w:rFonts w:ascii="宋体" w:hAnsi="宋体"/>
      <w:snapToGrid w:val="0"/>
      <w:color w:val="000000"/>
      <w:kern w:val="0"/>
      <w:sz w:val="24"/>
      <w:szCs w:val="20"/>
    </w:rPr>
  </w:style>
  <w:style w:type="paragraph" w:customStyle="1" w:styleId="278">
    <w:name w:val="正文文本1"/>
    <w:uiPriority w:val="0"/>
    <w:pPr>
      <w:spacing w:line="360" w:lineRule="atLeast"/>
      <w:ind w:firstLine="446"/>
    </w:pPr>
    <w:rPr>
      <w:rFonts w:ascii="楷体" w:hAnsi="Times New Roman" w:eastAsia="楷体" w:cs="Times New Roman"/>
      <w:snapToGrid w:val="0"/>
      <w:color w:val="000000"/>
      <w:sz w:val="21"/>
      <w:lang w:val="en-US" w:eastAsia="zh-CN" w:bidi="ar-SA"/>
    </w:rPr>
  </w:style>
  <w:style w:type="paragraph" w:customStyle="1" w:styleId="279">
    <w:name w:val="小四 段落 宋体 Char Char Char Char"/>
    <w:basedOn w:val="1"/>
    <w:uiPriority w:val="0"/>
    <w:pPr>
      <w:spacing w:line="360" w:lineRule="auto"/>
      <w:ind w:firstLine="480"/>
    </w:pPr>
    <w:rPr>
      <w:rFonts w:ascii="宋体" w:hAnsi="宋体" w:eastAsia="新宋体"/>
      <w:sz w:val="24"/>
    </w:rPr>
  </w:style>
  <w:style w:type="paragraph" w:customStyle="1" w:styleId="280">
    <w:name w:val="普通正文"/>
    <w:basedOn w:val="1"/>
    <w:uiPriority w:val="0"/>
    <w:pPr>
      <w:widowControl/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b/>
      <w:bCs/>
      <w:color w:val="000000"/>
      <w:kern w:val="0"/>
      <w:sz w:val="24"/>
      <w:szCs w:val="20"/>
    </w:rPr>
  </w:style>
  <w:style w:type="paragraph" w:customStyle="1" w:styleId="281">
    <w:name w:val="小四 段落 宋体 Char Char Char Char Char"/>
    <w:basedOn w:val="1"/>
    <w:qFormat/>
    <w:uiPriority w:val="0"/>
    <w:pPr>
      <w:spacing w:afterLines="50" w:line="360" w:lineRule="auto"/>
      <w:ind w:firstLine="480" w:firstLineChars="200"/>
    </w:pPr>
    <w:rPr>
      <w:rFonts w:ascii="宋体" w:hAnsi="宋体"/>
      <w:sz w:val="24"/>
    </w:rPr>
  </w:style>
  <w:style w:type="paragraph" w:customStyle="1" w:styleId="282">
    <w:name w:val="Char3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283">
    <w:name w:val="Table Text"/>
    <w:basedOn w:val="1"/>
    <w:qFormat/>
    <w:uiPriority w:val="0"/>
    <w:pPr>
      <w:widowControl/>
      <w:spacing w:before="60" w:after="60"/>
      <w:jc w:val="left"/>
    </w:pPr>
    <w:rPr>
      <w:kern w:val="0"/>
    </w:rPr>
  </w:style>
  <w:style w:type="paragraph" w:customStyle="1" w:styleId="284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85">
    <w:name w:val="Char1 Char Char Char"/>
    <w:basedOn w:val="1"/>
    <w:uiPriority w:val="0"/>
    <w:pPr>
      <w:adjustRightInd w:val="0"/>
      <w:spacing w:line="360" w:lineRule="auto"/>
    </w:pPr>
    <w:rPr>
      <w:kern w:val="0"/>
      <w:sz w:val="24"/>
    </w:rPr>
  </w:style>
  <w:style w:type="character" w:customStyle="1" w:styleId="286">
    <w:name w:val="符号与编号 Char"/>
    <w:basedOn w:val="101"/>
    <w:link w:val="206"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87">
    <w:name w:val="Body"/>
    <w:qFormat/>
    <w:uiPriority w:val="0"/>
    <w:pPr>
      <w:spacing w:before="130" w:after="130" w:line="260" w:lineRule="exact"/>
    </w:pPr>
    <w:rPr>
      <w:rFonts w:ascii="Univers" w:hAnsi="Univers" w:eastAsia="宋体" w:cs="Times New Roman"/>
      <w:color w:val="000000"/>
      <w:sz w:val="22"/>
      <w:lang w:val="en-US" w:eastAsia="en-US" w:bidi="ar-SA"/>
    </w:rPr>
  </w:style>
  <w:style w:type="paragraph" w:customStyle="1" w:styleId="288">
    <w:name w:val="List Bullet1"/>
    <w:basedOn w:val="1"/>
    <w:uiPriority w:val="0"/>
    <w:pPr>
      <w:widowControl/>
      <w:numPr>
        <w:ilvl w:val="0"/>
        <w:numId w:val="23"/>
      </w:numPr>
      <w:spacing w:before="240" w:after="120" w:line="288" w:lineRule="auto"/>
      <w:ind w:left="981" w:right="57" w:hanging="357"/>
      <w:jc w:val="left"/>
    </w:pPr>
    <w:rPr>
      <w:kern w:val="0"/>
    </w:rPr>
  </w:style>
  <w:style w:type="character" w:customStyle="1" w:styleId="289">
    <w:name w:val="小节"/>
    <w:basedOn w:val="101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290">
    <w:name w:val="样式 标题 1 + (中文) 黑体 小二 黑色 两端对齐 段前: 16 行"/>
    <w:basedOn w:val="3"/>
    <w:qFormat/>
    <w:uiPriority w:val="0"/>
    <w:pPr>
      <w:keepNext w:val="0"/>
      <w:keepLines w:val="0"/>
      <w:pageBreakBefore w:val="0"/>
      <w:spacing w:before="0" w:after="0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291">
    <w:name w:val="纯文本1"/>
    <w:basedOn w:val="1"/>
    <w:next w:val="1"/>
    <w:qFormat/>
    <w:uiPriority w:val="0"/>
    <w:pPr>
      <w:widowControl/>
    </w:pPr>
    <w:rPr>
      <w:rFonts w:ascii="宋体"/>
      <w:color w:val="000000"/>
      <w:szCs w:val="20"/>
    </w:rPr>
  </w:style>
  <w:style w:type="character" w:customStyle="1" w:styleId="292">
    <w:name w:val="reg"/>
    <w:basedOn w:val="101"/>
    <w:qFormat/>
    <w:uiPriority w:val="0"/>
  </w:style>
  <w:style w:type="paragraph" w:customStyle="1" w:styleId="293">
    <w:name w:val="表格文字"/>
    <w:basedOn w:val="1"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94">
    <w:name w:val="Char Char Char1 Char"/>
    <w:basedOn w:val="27"/>
    <w:semiHidden/>
    <w:uiPriority w:val="0"/>
    <w:rPr>
      <w:rFonts w:ascii="Tahoma" w:hAnsi="Tahoma" w:cs="Tahoma"/>
      <w:kern w:val="0"/>
      <w:sz w:val="18"/>
    </w:rPr>
  </w:style>
  <w:style w:type="character" w:customStyle="1" w:styleId="295">
    <w:name w:val="页眉 字符"/>
    <w:basedOn w:val="101"/>
    <w:link w:val="58"/>
    <w:uiPriority w:val="99"/>
    <w:rPr>
      <w:kern w:val="2"/>
      <w:sz w:val="18"/>
      <w:szCs w:val="18"/>
    </w:rPr>
  </w:style>
  <w:style w:type="paragraph" w:customStyle="1" w:styleId="296">
    <w:name w:val="样式0"/>
    <w:basedOn w:val="85"/>
    <w:next w:val="165"/>
    <w:uiPriority w:val="0"/>
    <w:pPr>
      <w:keepNext/>
      <w:keepLines/>
      <w:pageBreakBefore/>
      <w:numPr>
        <w:ilvl w:val="0"/>
        <w:numId w:val="24"/>
      </w:numPr>
      <w:ind w:left="0" w:firstLine="0"/>
    </w:pPr>
    <w:rPr>
      <w:color w:val="0000FF"/>
    </w:rPr>
  </w:style>
  <w:style w:type="paragraph" w:customStyle="1" w:styleId="297">
    <w:name w:val="样式ds"/>
    <w:basedOn w:val="3"/>
    <w:uiPriority w:val="0"/>
    <w:pPr>
      <w:numPr>
        <w:numId w:val="0"/>
      </w:numPr>
      <w:spacing w:line="578" w:lineRule="auto"/>
    </w:pPr>
  </w:style>
  <w:style w:type="paragraph" w:customStyle="1" w:styleId="298">
    <w:name w:val="YZ正文首缩2"/>
    <w:basedOn w:val="1"/>
    <w:link w:val="299"/>
    <w:uiPriority w:val="0"/>
    <w:pPr>
      <w:spacing w:line="360" w:lineRule="auto"/>
      <w:ind w:firstLine="480" w:firstLineChars="200"/>
    </w:pPr>
    <w:rPr>
      <w:rFonts w:cs="宋体"/>
      <w:kern w:val="10"/>
      <w:sz w:val="24"/>
    </w:rPr>
  </w:style>
  <w:style w:type="character" w:customStyle="1" w:styleId="299">
    <w:name w:val="YZ正文首缩2 Char Char"/>
    <w:basedOn w:val="101"/>
    <w:link w:val="298"/>
    <w:uiPriority w:val="0"/>
    <w:rPr>
      <w:rFonts w:cs="宋体"/>
      <w:kern w:val="10"/>
      <w:sz w:val="24"/>
      <w:szCs w:val="24"/>
    </w:rPr>
  </w:style>
  <w:style w:type="character" w:customStyle="1" w:styleId="300">
    <w:name w:val="skyzhi1"/>
    <w:basedOn w:val="101"/>
    <w:uiPriority w:val="0"/>
    <w:rPr>
      <w:sz w:val="26"/>
      <w:szCs w:val="26"/>
    </w:rPr>
  </w:style>
  <w:style w:type="paragraph" w:customStyle="1" w:styleId="30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2">
    <w:name w:val="样式 正文缩进 + (中文) 仿宋_GB2312 小四"/>
    <w:basedOn w:val="22"/>
    <w:uiPriority w:val="0"/>
    <w:pPr>
      <w:spacing w:line="360" w:lineRule="auto"/>
      <w:ind w:firstLine="200"/>
    </w:pPr>
    <w:rPr>
      <w:rFonts w:eastAsia="仿宋_GB2312"/>
      <w:sz w:val="24"/>
    </w:rPr>
  </w:style>
  <w:style w:type="character" w:customStyle="1" w:styleId="303">
    <w:name w:val="正文文本 3 字符"/>
    <w:basedOn w:val="101"/>
    <w:link w:val="32"/>
    <w:uiPriority w:val="0"/>
    <w:rPr>
      <w:kern w:val="2"/>
      <w:sz w:val="16"/>
      <w:szCs w:val="16"/>
    </w:rPr>
  </w:style>
  <w:style w:type="paragraph" w:customStyle="1" w:styleId="304">
    <w:name w:val="Char Char1 Char Char Char Char"/>
    <w:basedOn w:val="1"/>
    <w:qFormat/>
    <w:uiPriority w:val="0"/>
    <w:pPr>
      <w:spacing w:line="360" w:lineRule="auto"/>
      <w:ind w:firstLine="359" w:firstLineChars="171"/>
    </w:pPr>
    <w:rPr>
      <w:sz w:val="24"/>
    </w:rPr>
  </w:style>
  <w:style w:type="character" w:customStyle="1" w:styleId="305">
    <w:name w:val="标书_正文 Char"/>
    <w:basedOn w:val="101"/>
    <w:link w:val="130"/>
    <w:uiPriority w:val="0"/>
    <w:rPr>
      <w:rFonts w:ascii="宋体"/>
      <w:sz w:val="24"/>
    </w:rPr>
  </w:style>
  <w:style w:type="paragraph" w:customStyle="1" w:styleId="306">
    <w:name w:val="Char Char1 Char"/>
    <w:basedOn w:val="1"/>
    <w:qFormat/>
    <w:uiPriority w:val="0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character" w:customStyle="1" w:styleId="307">
    <w:name w:val="a14"/>
    <w:basedOn w:val="101"/>
    <w:uiPriority w:val="0"/>
  </w:style>
  <w:style w:type="paragraph" w:customStyle="1" w:styleId="308">
    <w:name w:val="rlzy标题2"/>
    <w:basedOn w:val="8"/>
    <w:qFormat/>
    <w:uiPriority w:val="0"/>
    <w:pPr>
      <w:numPr>
        <w:ilvl w:val="0"/>
        <w:numId w:val="0"/>
      </w:numPr>
      <w:autoSpaceDE w:val="0"/>
      <w:autoSpaceDN w:val="0"/>
      <w:adjustRightInd w:val="0"/>
      <w:spacing w:line="376" w:lineRule="atLeast"/>
      <w:outlineLvl w:val="9"/>
    </w:pPr>
    <w:rPr>
      <w:rFonts w:ascii="宋体" w:hAnsi="黑体" w:eastAsia="黑体"/>
      <w:b w:val="0"/>
      <w:bCs w:val="0"/>
      <w:sz w:val="21"/>
      <w:szCs w:val="20"/>
    </w:rPr>
  </w:style>
  <w:style w:type="character" w:customStyle="1" w:styleId="309">
    <w:name w:val="标题 7 字符"/>
    <w:basedOn w:val="101"/>
    <w:link w:val="10"/>
    <w:uiPriority w:val="0"/>
    <w:rPr>
      <w:b/>
      <w:bCs/>
      <w:kern w:val="2"/>
      <w:sz w:val="24"/>
      <w:szCs w:val="24"/>
    </w:rPr>
  </w:style>
  <w:style w:type="paragraph" w:customStyle="1" w:styleId="310">
    <w:name w:val="正文居中标题1"/>
    <w:basedOn w:val="1"/>
    <w:uiPriority w:val="0"/>
    <w:pPr>
      <w:jc w:val="center"/>
    </w:pPr>
    <w:rPr>
      <w:rFonts w:eastAsia="隶书"/>
      <w:b/>
      <w:bCs/>
      <w:sz w:val="84"/>
    </w:rPr>
  </w:style>
  <w:style w:type="paragraph" w:customStyle="1" w:styleId="311">
    <w:name w:val="正文居中标题2"/>
    <w:basedOn w:val="1"/>
    <w:qFormat/>
    <w:uiPriority w:val="0"/>
    <w:pPr>
      <w:jc w:val="center"/>
    </w:pPr>
    <w:rPr>
      <w:rFonts w:eastAsia="隶书"/>
      <w:b/>
      <w:bCs/>
      <w:sz w:val="36"/>
    </w:rPr>
  </w:style>
  <w:style w:type="character" w:customStyle="1" w:styleId="312">
    <w:name w:val="正文符号1 Char"/>
    <w:basedOn w:val="101"/>
    <w:link w:val="127"/>
    <w:uiPriority w:val="0"/>
    <w:rPr>
      <w:rFonts w:eastAsia="楷体_GB2312"/>
      <w:kern w:val="44"/>
      <w:sz w:val="24"/>
      <w:szCs w:val="24"/>
    </w:rPr>
  </w:style>
  <w:style w:type="paragraph" w:customStyle="1" w:styleId="313">
    <w:name w:val="正文符号4"/>
    <w:basedOn w:val="1"/>
    <w:uiPriority w:val="0"/>
    <w:pPr>
      <w:tabs>
        <w:tab w:val="left" w:pos="360"/>
        <w:tab w:val="left" w:pos="2040"/>
      </w:tabs>
      <w:ind w:left="800" w:leftChars="800" w:hanging="200" w:hangingChars="200"/>
    </w:pPr>
    <w:rPr>
      <w:rFonts w:eastAsia="楷体_GB2312"/>
      <w:kern w:val="0"/>
      <w:sz w:val="28"/>
    </w:rPr>
  </w:style>
  <w:style w:type="paragraph" w:customStyle="1" w:styleId="314">
    <w:name w:val="表格正文中"/>
    <w:basedOn w:val="1"/>
    <w:uiPriority w:val="0"/>
    <w:pPr>
      <w:spacing w:line="240" w:lineRule="atLeast"/>
      <w:jc w:val="center"/>
    </w:pPr>
    <w:rPr>
      <w:rFonts w:eastAsia="楷体_GB2312"/>
      <w:sz w:val="24"/>
    </w:rPr>
  </w:style>
  <w:style w:type="character" w:customStyle="1" w:styleId="315">
    <w:name w:val="正文加重首行缩进2字 Char"/>
    <w:basedOn w:val="126"/>
    <w:link w:val="155"/>
    <w:qFormat/>
    <w:uiPriority w:val="0"/>
    <w:rPr>
      <w:rFonts w:ascii="宋体" w:hAnsi="宋体" w:eastAsia="楷体_GB2312"/>
      <w:bCs/>
      <w:kern w:val="2"/>
      <w:sz w:val="21"/>
      <w:szCs w:val="21"/>
      <w:lang w:val="en-US" w:eastAsia="zh-CN" w:bidi="ar-SA"/>
    </w:rPr>
  </w:style>
  <w:style w:type="paragraph" w:customStyle="1" w:styleId="316">
    <w:name w:val="文档正文"/>
    <w:basedOn w:val="1"/>
    <w:uiPriority w:val="0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317">
    <w:name w:val="*8. General Text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280" w:lineRule="exact"/>
      <w:jc w:val="left"/>
      <w:textAlignment w:val="baseline"/>
    </w:pPr>
    <w:rPr>
      <w:rFonts w:ascii="Garamond" w:hAnsi="Garamond"/>
      <w:kern w:val="0"/>
      <w:szCs w:val="20"/>
    </w:rPr>
  </w:style>
  <w:style w:type="paragraph" w:customStyle="1" w:styleId="318">
    <w:name w:val="正文居中"/>
    <w:basedOn w:val="1"/>
    <w:qFormat/>
    <w:uiPriority w:val="0"/>
    <w:pPr>
      <w:jc w:val="center"/>
    </w:pPr>
    <w:rPr>
      <w:rFonts w:ascii="Arial" w:hAnsi="Arial" w:eastAsia="楷体_GB2312"/>
      <w:sz w:val="28"/>
      <w:szCs w:val="20"/>
    </w:rPr>
  </w:style>
  <w:style w:type="paragraph" w:customStyle="1" w:styleId="319">
    <w:name w:val="样式 小四 行距: 1.5 倍行距 首行缩进:  2 字符"/>
    <w:basedOn w:val="1"/>
    <w:qFormat/>
    <w:uiPriority w:val="0"/>
    <w:pPr>
      <w:spacing w:line="360" w:lineRule="auto"/>
      <w:ind w:firstLine="480" w:firstLineChars="200"/>
    </w:pPr>
    <w:rPr>
      <w:rFonts w:cs="宋体"/>
      <w:szCs w:val="20"/>
    </w:rPr>
  </w:style>
  <w:style w:type="paragraph" w:customStyle="1" w:styleId="320">
    <w:name w:val="正文 首行缩进:  2 字符"/>
    <w:basedOn w:val="1"/>
    <w:link w:val="321"/>
    <w:qFormat/>
    <w:uiPriority w:val="0"/>
    <w:pPr>
      <w:ind w:firstLine="560" w:firstLineChars="200"/>
    </w:pPr>
    <w:rPr>
      <w:rFonts w:ascii="Arial" w:hAnsi="Arial" w:eastAsia="楷体_GB2312"/>
      <w:sz w:val="28"/>
      <w:szCs w:val="20"/>
    </w:rPr>
  </w:style>
  <w:style w:type="character" w:customStyle="1" w:styleId="321">
    <w:name w:val="正文 首行缩进:  2 字符 Char1"/>
    <w:basedOn w:val="101"/>
    <w:link w:val="320"/>
    <w:qFormat/>
    <w:uiPriority w:val="0"/>
    <w:rPr>
      <w:rFonts w:ascii="Arial" w:hAnsi="Arial" w:eastAsia="楷体_GB2312"/>
      <w:kern w:val="2"/>
      <w:sz w:val="28"/>
    </w:rPr>
  </w:style>
  <w:style w:type="paragraph" w:customStyle="1" w:styleId="322">
    <w:name w:val="正文编号1"/>
    <w:basedOn w:val="1"/>
    <w:qFormat/>
    <w:uiPriority w:val="0"/>
    <w:pPr>
      <w:tabs>
        <w:tab w:val="left" w:pos="992"/>
      </w:tabs>
      <w:ind w:left="992" w:hanging="567"/>
    </w:pPr>
    <w:rPr>
      <w:rFonts w:eastAsia="楷体_GB2312"/>
      <w:kern w:val="0"/>
      <w:sz w:val="28"/>
    </w:rPr>
  </w:style>
  <w:style w:type="character" w:customStyle="1" w:styleId="323">
    <w:name w:val="正文 首行缩进:  2 字符 Char"/>
    <w:basedOn w:val="101"/>
    <w:qFormat/>
    <w:uiPriority w:val="0"/>
    <w:rPr>
      <w:rFonts w:eastAsia="楷体_GB2312" w:cs="宋体"/>
      <w:kern w:val="2"/>
      <w:sz w:val="28"/>
      <w:lang w:val="en-US" w:eastAsia="zh-CN" w:bidi="ar-SA"/>
    </w:rPr>
  </w:style>
  <w:style w:type="character" w:customStyle="1" w:styleId="324">
    <w:name w:val="普通文字 Char Char Char Char"/>
    <w:basedOn w:val="10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25">
    <w:name w:val="WW-正文（首行缩进两字）"/>
    <w:basedOn w:val="1"/>
    <w:link w:val="380"/>
    <w:qFormat/>
    <w:uiPriority w:val="0"/>
    <w:pPr>
      <w:suppressAutoHyphens/>
      <w:spacing w:before="60" w:after="60" w:line="360" w:lineRule="exact"/>
      <w:ind w:firstLine="420"/>
    </w:pPr>
    <w:rPr>
      <w:kern w:val="1"/>
      <w:szCs w:val="20"/>
    </w:rPr>
  </w:style>
  <w:style w:type="paragraph" w:customStyle="1" w:styleId="326">
    <w:name w:val="小标题缩进"/>
    <w:basedOn w:val="1"/>
    <w:uiPriority w:val="0"/>
    <w:pPr>
      <w:spacing w:before="40" w:line="340" w:lineRule="exact"/>
      <w:ind w:left="851" w:hanging="624"/>
      <w:jc w:val="left"/>
    </w:pPr>
    <w:rPr>
      <w:rFonts w:ascii="宋体"/>
      <w:sz w:val="24"/>
      <w:szCs w:val="20"/>
    </w:rPr>
  </w:style>
  <w:style w:type="character" w:customStyle="1" w:styleId="327">
    <w:name w:val="正文首行缩进 2 字符"/>
    <w:basedOn w:val="101"/>
    <w:link w:val="88"/>
    <w:qFormat/>
    <w:uiPriority w:val="0"/>
    <w:rPr>
      <w:kern w:val="2"/>
      <w:sz w:val="21"/>
      <w:szCs w:val="24"/>
    </w:rPr>
  </w:style>
  <w:style w:type="paragraph" w:customStyle="1" w:styleId="328">
    <w:name w:val="style5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9">
    <w:name w:val="正文符号3"/>
    <w:basedOn w:val="1"/>
    <w:link w:val="330"/>
    <w:qFormat/>
    <w:uiPriority w:val="0"/>
    <w:pPr>
      <w:tabs>
        <w:tab w:val="left" w:pos="1400"/>
      </w:tabs>
      <w:spacing w:beforeLines="50" w:afterLines="50"/>
      <w:ind w:left="1400" w:hanging="420"/>
    </w:pPr>
    <w:rPr>
      <w:rFonts w:eastAsia="楷体_GB2312"/>
      <w:kern w:val="0"/>
      <w:sz w:val="28"/>
    </w:rPr>
  </w:style>
  <w:style w:type="character" w:customStyle="1" w:styleId="330">
    <w:name w:val="正文符号3 Char"/>
    <w:basedOn w:val="101"/>
    <w:link w:val="329"/>
    <w:qFormat/>
    <w:uiPriority w:val="0"/>
    <w:rPr>
      <w:rFonts w:eastAsia="楷体_GB2312"/>
      <w:sz w:val="28"/>
      <w:szCs w:val="24"/>
    </w:rPr>
  </w:style>
  <w:style w:type="character" w:customStyle="1" w:styleId="331">
    <w:name w:val="样式 宋体 四号"/>
    <w:basedOn w:val="101"/>
    <w:qFormat/>
    <w:uiPriority w:val="0"/>
    <w:rPr>
      <w:rFonts w:ascii="宋体" w:hAnsi="宋体" w:eastAsia="宋体"/>
      <w:sz w:val="24"/>
    </w:rPr>
  </w:style>
  <w:style w:type="paragraph" w:customStyle="1" w:styleId="332">
    <w:name w:val="正文符号5"/>
    <w:basedOn w:val="1"/>
    <w:qFormat/>
    <w:uiPriority w:val="0"/>
    <w:pPr>
      <w:tabs>
        <w:tab w:val="left" w:pos="2931"/>
      </w:tabs>
      <w:ind w:left="2931" w:hanging="425"/>
    </w:pPr>
    <w:rPr>
      <w:rFonts w:eastAsia="楷体_GB2312"/>
      <w:sz w:val="28"/>
    </w:rPr>
  </w:style>
  <w:style w:type="paragraph" w:customStyle="1" w:styleId="333">
    <w:name w:val="样式 黑体 居中 首行缩进:  0.35 厘米 行距: 1.5 倍行距"/>
    <w:basedOn w:val="1"/>
    <w:qFormat/>
    <w:uiPriority w:val="0"/>
    <w:pPr>
      <w:widowControl/>
      <w:jc w:val="center"/>
    </w:pPr>
    <w:rPr>
      <w:rFonts w:ascii="黑体" w:hAnsi="黑体" w:eastAsia="黑体" w:cs="宋体"/>
      <w:kern w:val="0"/>
      <w:sz w:val="24"/>
      <w:szCs w:val="20"/>
    </w:rPr>
  </w:style>
  <w:style w:type="paragraph" w:customStyle="1" w:styleId="334">
    <w:name w:val="Char Char Char Char Char Char Char Char Char Char1"/>
    <w:basedOn w:val="27"/>
    <w:uiPriority w:val="0"/>
    <w:rPr>
      <w:rFonts w:ascii="Tahoma" w:hAnsi="Tahoma"/>
      <w:sz w:val="24"/>
    </w:rPr>
  </w:style>
  <w:style w:type="paragraph" w:customStyle="1" w:styleId="335">
    <w:name w:val="4 Char"/>
    <w:basedOn w:val="1"/>
    <w:uiPriority w:val="0"/>
    <w:rPr>
      <w:rFonts w:ascii="Tahoma" w:hAnsi="Tahoma"/>
      <w:sz w:val="24"/>
      <w:szCs w:val="20"/>
    </w:rPr>
  </w:style>
  <w:style w:type="paragraph" w:customStyle="1" w:styleId="336">
    <w:name w:val="CONTENT"/>
    <w:basedOn w:val="1"/>
    <w:uiPriority w:val="0"/>
    <w:pPr>
      <w:spacing w:line="300" w:lineRule="auto"/>
      <w:jc w:val="left"/>
    </w:pPr>
    <w:rPr>
      <w:rFonts w:ascii="Microsoft Sans Serif" w:hAnsi="Microsoft Sans Serif"/>
      <w:szCs w:val="21"/>
    </w:rPr>
  </w:style>
  <w:style w:type="paragraph" w:customStyle="1" w:styleId="337">
    <w:name w:val="gb_master正文"/>
    <w:basedOn w:val="1"/>
    <w:qFormat/>
    <w:uiPriority w:val="0"/>
    <w:pPr>
      <w:spacing w:before="60" w:after="60" w:line="360" w:lineRule="auto"/>
      <w:ind w:firstLine="200" w:firstLineChars="200"/>
    </w:pPr>
    <w:rPr>
      <w:sz w:val="24"/>
      <w:szCs w:val="20"/>
    </w:rPr>
  </w:style>
  <w:style w:type="character" w:customStyle="1" w:styleId="338">
    <w:name w:val="widthline1"/>
    <w:basedOn w:val="101"/>
    <w:qFormat/>
    <w:uiPriority w:val="0"/>
  </w:style>
  <w:style w:type="paragraph" w:customStyle="1" w:styleId="339">
    <w:name w:val="wellhope正文"/>
    <w:basedOn w:val="1"/>
    <w:link w:val="340"/>
    <w:qFormat/>
    <w:uiPriority w:val="0"/>
    <w:pPr>
      <w:spacing w:before="120" w:after="60" w:line="480" w:lineRule="exact"/>
      <w:ind w:firstLine="200" w:firstLineChars="200"/>
    </w:pPr>
    <w:rPr>
      <w:rFonts w:eastAsia="楷体_GB2312"/>
      <w:sz w:val="28"/>
      <w:szCs w:val="20"/>
    </w:rPr>
  </w:style>
  <w:style w:type="character" w:customStyle="1" w:styleId="340">
    <w:name w:val="wellhope正文 Char1"/>
    <w:basedOn w:val="101"/>
    <w:link w:val="339"/>
    <w:qFormat/>
    <w:uiPriority w:val="0"/>
    <w:rPr>
      <w:rFonts w:eastAsia="楷体_GB2312"/>
      <w:kern w:val="2"/>
      <w:sz w:val="28"/>
    </w:rPr>
  </w:style>
  <w:style w:type="paragraph" w:customStyle="1" w:styleId="341">
    <w:name w:val="正文编号2"/>
    <w:basedOn w:val="125"/>
    <w:qFormat/>
    <w:uiPriority w:val="0"/>
    <w:pPr>
      <w:tabs>
        <w:tab w:val="left" w:pos="1707"/>
      </w:tabs>
      <w:snapToGrid/>
      <w:spacing w:line="240" w:lineRule="auto"/>
      <w:ind w:left="1707" w:hanging="720" w:firstLineChars="0"/>
    </w:pPr>
    <w:rPr>
      <w:kern w:val="0"/>
      <w:sz w:val="28"/>
    </w:rPr>
  </w:style>
  <w:style w:type="paragraph" w:customStyle="1" w:styleId="342">
    <w:name w:val="正文缩进二字符"/>
    <w:basedOn w:val="1"/>
    <w:qFormat/>
    <w:uiPriority w:val="0"/>
    <w:pPr>
      <w:spacing w:line="360" w:lineRule="auto"/>
      <w:ind w:firstLine="200" w:firstLineChars="200"/>
    </w:pPr>
    <w:rPr>
      <w:color w:val="000000"/>
      <w:sz w:val="24"/>
    </w:rPr>
  </w:style>
  <w:style w:type="paragraph" w:customStyle="1" w:styleId="343">
    <w:name w:val="样式 小四 段前: 6 磅 段后: 6 磅 行距: 1.5 倍行距"/>
    <w:basedOn w:val="1"/>
    <w:qFormat/>
    <w:uiPriority w:val="0"/>
    <w:pPr>
      <w:spacing w:before="120" w:after="120" w:line="360" w:lineRule="auto"/>
    </w:pPr>
    <w:rPr>
      <w:rFonts w:cs="宋体"/>
      <w:szCs w:val="20"/>
    </w:rPr>
  </w:style>
  <w:style w:type="paragraph" w:customStyle="1" w:styleId="344">
    <w:name w:val="样式 正文首行缩进2字 + 宋体 段前: 6 磅 段后: 6 磅 行距: 1.5 倍行距"/>
    <w:basedOn w:val="125"/>
    <w:qFormat/>
    <w:uiPriority w:val="0"/>
    <w:pPr>
      <w:spacing w:before="120" w:after="120" w:line="360" w:lineRule="auto"/>
      <w:ind w:firstLine="420"/>
    </w:pPr>
    <w:rPr>
      <w:rFonts w:ascii="宋体" w:hAnsi="宋体" w:eastAsia="宋体" w:cs="宋体"/>
      <w:sz w:val="21"/>
      <w:szCs w:val="20"/>
    </w:rPr>
  </w:style>
  <w:style w:type="paragraph" w:customStyle="1" w:styleId="345">
    <w:name w:val="样式 小四 段前: 6 磅 段后: 6 磅 行距: 1.5 倍行距1"/>
    <w:basedOn w:val="1"/>
    <w:qFormat/>
    <w:uiPriority w:val="0"/>
    <w:pPr>
      <w:spacing w:before="120" w:after="120" w:line="360" w:lineRule="auto"/>
      <w:ind w:firstLine="480" w:firstLineChars="200"/>
    </w:pPr>
    <w:rPr>
      <w:rFonts w:cs="宋体"/>
      <w:szCs w:val="20"/>
    </w:rPr>
  </w:style>
  <w:style w:type="character" w:customStyle="1" w:styleId="346">
    <w:name w:val="样式 小四"/>
    <w:basedOn w:val="101"/>
    <w:qFormat/>
    <w:uiPriority w:val="0"/>
    <w:rPr>
      <w:sz w:val="21"/>
    </w:rPr>
  </w:style>
  <w:style w:type="character" w:customStyle="1" w:styleId="347">
    <w:name w:val="样式 宋体 小四"/>
    <w:basedOn w:val="101"/>
    <w:qFormat/>
    <w:uiPriority w:val="0"/>
    <w:rPr>
      <w:rFonts w:ascii="宋体" w:hAnsi="宋体"/>
      <w:sz w:val="21"/>
    </w:rPr>
  </w:style>
  <w:style w:type="paragraph" w:customStyle="1" w:styleId="348">
    <w:name w:val="样式 宋体 小四 段前: 6 磅 段后: 6 磅 行距: 1.5 倍行距"/>
    <w:basedOn w:val="1"/>
    <w:qFormat/>
    <w:uiPriority w:val="0"/>
    <w:pPr>
      <w:spacing w:before="120" w:after="120" w:line="360" w:lineRule="auto"/>
      <w:ind w:firstLine="480" w:firstLineChars="200"/>
    </w:pPr>
    <w:rPr>
      <w:rFonts w:ascii="宋体" w:cs="宋体"/>
      <w:szCs w:val="20"/>
    </w:rPr>
  </w:style>
  <w:style w:type="paragraph" w:customStyle="1" w:styleId="349">
    <w:name w:val="样式 宋体 小四 段前: 6 磅 段后: 6 磅 行距: 1.5 倍行距1"/>
    <w:basedOn w:val="1"/>
    <w:qFormat/>
    <w:uiPriority w:val="0"/>
    <w:pPr>
      <w:spacing w:before="120" w:after="120" w:line="360" w:lineRule="auto"/>
      <w:ind w:firstLine="480" w:firstLineChars="200"/>
    </w:pPr>
    <w:rPr>
      <w:rFonts w:ascii="宋体" w:cs="宋体"/>
      <w:kern w:val="0"/>
      <w:szCs w:val="20"/>
    </w:rPr>
  </w:style>
  <w:style w:type="paragraph" w:customStyle="1" w:styleId="350">
    <w:name w:val="样式 宋体 小四 段前: 6 磅 段后: 6 磅 行距: 1.5 倍行距2"/>
    <w:basedOn w:val="1"/>
    <w:qFormat/>
    <w:uiPriority w:val="0"/>
    <w:pPr>
      <w:spacing w:before="120" w:after="120" w:line="360" w:lineRule="auto"/>
      <w:ind w:firstLine="480" w:firstLineChars="200"/>
    </w:pPr>
    <w:rPr>
      <w:rFonts w:ascii="宋体" w:hAnsi="宋体" w:cs="宋体"/>
      <w:szCs w:val="20"/>
    </w:rPr>
  </w:style>
  <w:style w:type="character" w:customStyle="1" w:styleId="351">
    <w:name w:val="标题 6 字符"/>
    <w:basedOn w:val="101"/>
    <w:link w:val="9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paragraph" w:customStyle="1" w:styleId="352">
    <w:name w:val="Table Heading"/>
    <w:basedOn w:val="1"/>
    <w:uiPriority w:val="0"/>
    <w:pPr>
      <w:widowControl/>
      <w:spacing w:before="120" w:after="120" w:line="240" w:lineRule="exact"/>
      <w:jc w:val="right"/>
    </w:pPr>
    <w:rPr>
      <w:rFonts w:ascii="Arial" w:hAnsi="Arial"/>
      <w:b/>
      <w:kern w:val="0"/>
      <w:sz w:val="20"/>
      <w:szCs w:val="20"/>
      <w:lang w:eastAsia="en-US"/>
    </w:rPr>
  </w:style>
  <w:style w:type="paragraph" w:customStyle="1" w:styleId="353">
    <w:name w:val="样式 正文首行缩进 2 + 首行缩进:  2 字符"/>
    <w:basedOn w:val="1"/>
    <w:next w:val="47"/>
    <w:qFormat/>
    <w:uiPriority w:val="0"/>
    <w:pPr>
      <w:spacing w:after="120" w:line="360" w:lineRule="auto"/>
      <w:ind w:firstLine="480" w:firstLineChars="200"/>
    </w:pPr>
    <w:rPr>
      <w:sz w:val="24"/>
      <w:szCs w:val="20"/>
    </w:rPr>
  </w:style>
  <w:style w:type="paragraph" w:customStyle="1" w:styleId="354">
    <w:name w:val="样式 首行缩进:  0.85 厘米"/>
    <w:basedOn w:val="1"/>
    <w:qFormat/>
    <w:uiPriority w:val="0"/>
    <w:pPr>
      <w:ind w:firstLine="480"/>
    </w:pPr>
    <w:rPr>
      <w:rFonts w:cs="宋体"/>
      <w:sz w:val="24"/>
      <w:szCs w:val="20"/>
    </w:rPr>
  </w:style>
  <w:style w:type="paragraph" w:customStyle="1" w:styleId="355">
    <w:name w:val="样式 标题 1 + 仿宋_GB2312 居中"/>
    <w:basedOn w:val="3"/>
    <w:qFormat/>
    <w:uiPriority w:val="0"/>
    <w:pPr>
      <w:pageBreakBefore w:val="0"/>
      <w:numPr>
        <w:numId w:val="0"/>
      </w:numPr>
      <w:tabs>
        <w:tab w:val="left" w:pos="360"/>
      </w:tabs>
      <w:spacing w:line="578" w:lineRule="auto"/>
    </w:pPr>
    <w:rPr>
      <w:rFonts w:ascii="仿宋_GB2312" w:eastAsia="仿宋_GB2312" w:cs="宋体"/>
      <w:szCs w:val="20"/>
    </w:rPr>
  </w:style>
  <w:style w:type="character" w:customStyle="1" w:styleId="356">
    <w:name w:val="Footer-Even Char Char"/>
    <w:basedOn w:val="10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7">
    <w:name w:val="正文缩进:  2 字符"/>
    <w:basedOn w:val="1"/>
    <w:qFormat/>
    <w:uiPriority w:val="0"/>
    <w:pPr>
      <w:spacing w:before="60" w:after="60" w:line="300" w:lineRule="auto"/>
      <w:ind w:firstLine="210" w:firstLineChars="210"/>
    </w:pPr>
    <w:rPr>
      <w:sz w:val="24"/>
      <w:szCs w:val="20"/>
    </w:rPr>
  </w:style>
  <w:style w:type="paragraph" w:customStyle="1" w:styleId="358">
    <w:name w:val="正文－1"/>
    <w:basedOn w:val="1"/>
    <w:link w:val="359"/>
    <w:qFormat/>
    <w:uiPriority w:val="0"/>
    <w:pPr>
      <w:spacing w:before="240" w:after="240" w:line="360" w:lineRule="auto"/>
    </w:pPr>
  </w:style>
  <w:style w:type="character" w:customStyle="1" w:styleId="359">
    <w:name w:val="正文－1 Char"/>
    <w:basedOn w:val="101"/>
    <w:link w:val="358"/>
    <w:qFormat/>
    <w:uiPriority w:val="0"/>
    <w:rPr>
      <w:kern w:val="2"/>
      <w:sz w:val="21"/>
      <w:szCs w:val="24"/>
    </w:rPr>
  </w:style>
  <w:style w:type="character" w:customStyle="1" w:styleId="360">
    <w:name w:val="2nd level Char1"/>
    <w:basedOn w:val="101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361">
    <w:name w:val="正文+1"/>
    <w:basedOn w:val="196"/>
    <w:next w:val="196"/>
    <w:uiPriority w:val="0"/>
    <w:rPr>
      <w:rFonts w:ascii="宋体" w:eastAsia="宋体" w:cs="Times New Roman"/>
      <w:color w:val="auto"/>
    </w:rPr>
  </w:style>
  <w:style w:type="paragraph" w:customStyle="1" w:styleId="362">
    <w:name w:val="项目2"/>
    <w:basedOn w:val="1"/>
    <w:qFormat/>
    <w:uiPriority w:val="0"/>
    <w:pPr>
      <w:tabs>
        <w:tab w:val="left" w:pos="780"/>
      </w:tabs>
      <w:spacing w:before="60" w:after="60" w:line="300" w:lineRule="auto"/>
      <w:ind w:left="780" w:leftChars="200" w:hanging="360" w:hangingChars="200"/>
    </w:pPr>
    <w:rPr>
      <w:sz w:val="24"/>
      <w:szCs w:val="20"/>
    </w:rPr>
  </w:style>
  <w:style w:type="paragraph" w:customStyle="1" w:styleId="363">
    <w:name w:val="默认段落字体 Para Char Char Char Char Char Char Char"/>
    <w:basedOn w:val="7"/>
    <w:qFormat/>
    <w:uiPriority w:val="0"/>
    <w:pPr>
      <w:numPr>
        <w:ilvl w:val="0"/>
        <w:numId w:val="0"/>
      </w:numPr>
      <w:adjustRightInd w:val="0"/>
      <w:spacing w:before="240" w:after="120"/>
      <w:jc w:val="both"/>
    </w:pPr>
    <w:rPr>
      <w:rFonts w:ascii="Times New Roman" w:hAnsi="Times New Roman" w:eastAsia="宋体"/>
      <w:bCs w:val="0"/>
      <w:color w:val="000000"/>
      <w:kern w:val="0"/>
      <w:sz w:val="21"/>
      <w:szCs w:val="24"/>
    </w:rPr>
  </w:style>
  <w:style w:type="paragraph" w:customStyle="1" w:styleId="364">
    <w:name w:val="Char Char1 Char Char Char Char Char Char"/>
    <w:basedOn w:val="1"/>
    <w:uiPriority w:val="0"/>
    <w:pPr>
      <w:widowControl/>
      <w:adjustRightInd w:val="0"/>
      <w:snapToGrid w:val="0"/>
      <w:spacing w:beforeLines="25" w:afterLines="25" w:line="240" w:lineRule="exact"/>
      <w:ind w:firstLine="403" w:firstLineChars="192"/>
      <w:jc w:val="left"/>
    </w:pPr>
    <w:rPr>
      <w:rFonts w:ascii="宋体" w:hAnsi="宋体"/>
      <w:kern w:val="0"/>
      <w:szCs w:val="21"/>
      <w:lang w:eastAsia="en-US"/>
    </w:rPr>
  </w:style>
  <w:style w:type="character" w:customStyle="1" w:styleId="365">
    <w:name w:val="reg1"/>
    <w:basedOn w:val="101"/>
    <w:uiPriority w:val="0"/>
    <w:rPr>
      <w:sz w:val="17"/>
      <w:szCs w:val="17"/>
      <w:vertAlign w:val="superscript"/>
    </w:rPr>
  </w:style>
  <w:style w:type="paragraph" w:customStyle="1" w:styleId="366">
    <w:name w:val="样式 标题 1Section Headh11st levell11H1H11H12H13H14H15H1..."/>
    <w:basedOn w:val="3"/>
    <w:uiPriority w:val="0"/>
    <w:pPr>
      <w:tabs>
        <w:tab w:val="clear" w:pos="420"/>
      </w:tabs>
      <w:spacing w:before="240" w:after="240" w:line="360" w:lineRule="auto"/>
      <w:jc w:val="center"/>
    </w:pPr>
    <w:rPr>
      <w:rFonts w:cs="宋体"/>
      <w:szCs w:val="20"/>
    </w:rPr>
  </w:style>
  <w:style w:type="paragraph" w:customStyle="1" w:styleId="367">
    <w:name w:val="图片说明"/>
    <w:basedOn w:val="1"/>
    <w:qFormat/>
    <w:uiPriority w:val="0"/>
    <w:pPr>
      <w:jc w:val="center"/>
    </w:pPr>
    <w:rPr>
      <w:b/>
    </w:rPr>
  </w:style>
  <w:style w:type="paragraph" w:customStyle="1" w:styleId="368">
    <w:name w:val="样式 加粗 居中"/>
    <w:basedOn w:val="1"/>
    <w:qFormat/>
    <w:uiPriority w:val="0"/>
    <w:pPr>
      <w:jc w:val="center"/>
    </w:pPr>
    <w:rPr>
      <w:rFonts w:cs="宋体"/>
      <w:b/>
      <w:bCs/>
      <w:sz w:val="24"/>
      <w:szCs w:val="20"/>
    </w:rPr>
  </w:style>
  <w:style w:type="paragraph" w:customStyle="1" w:styleId="369">
    <w:name w:val="样式 加粗 居中1"/>
    <w:basedOn w:val="1"/>
    <w:qFormat/>
    <w:uiPriority w:val="0"/>
    <w:pPr>
      <w:jc w:val="center"/>
    </w:pPr>
    <w:rPr>
      <w:rFonts w:cs="宋体"/>
      <w:b/>
      <w:bCs/>
      <w:sz w:val="24"/>
      <w:szCs w:val="20"/>
    </w:rPr>
  </w:style>
  <w:style w:type="paragraph" w:customStyle="1" w:styleId="370">
    <w:name w:val="样式 标准文本 + 首行缩进:  0 厘米"/>
    <w:basedOn w:val="4"/>
    <w:qFormat/>
    <w:uiPriority w:val="0"/>
    <w:pPr>
      <w:spacing w:afterLines="50"/>
      <w:ind w:firstLine="0" w:firstLineChars="0"/>
      <w:jc w:val="left"/>
    </w:pPr>
    <w:rPr>
      <w:kern w:val="0"/>
    </w:rPr>
  </w:style>
  <w:style w:type="paragraph" w:customStyle="1" w:styleId="371">
    <w:name w:val="Char Char Char Char Char Char Char Char Char1 Char Char Char Char Char Char Char Char Char1 Char"/>
    <w:basedOn w:val="1"/>
    <w:qFormat/>
    <w:uiPriority w:val="0"/>
    <w:pPr>
      <w:widowControl/>
      <w:spacing w:afterLines="50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72">
    <w:name w:val="ES_正文条目 Char"/>
    <w:basedOn w:val="101"/>
    <w:link w:val="373"/>
    <w:qFormat/>
    <w:locked/>
    <w:uiPriority w:val="0"/>
    <w:rPr>
      <w:rFonts w:ascii="宋体" w:hAnsi="宋体"/>
      <w:kern w:val="2"/>
      <w:sz w:val="28"/>
      <w:szCs w:val="24"/>
    </w:rPr>
  </w:style>
  <w:style w:type="paragraph" w:customStyle="1" w:styleId="373">
    <w:name w:val="ES_正文条目"/>
    <w:basedOn w:val="1"/>
    <w:link w:val="372"/>
    <w:qFormat/>
    <w:uiPriority w:val="0"/>
    <w:pPr>
      <w:tabs>
        <w:tab w:val="left" w:pos="780"/>
      </w:tabs>
      <w:ind w:left="780" w:leftChars="200" w:hanging="360" w:hangingChars="200"/>
    </w:pPr>
    <w:rPr>
      <w:rFonts w:ascii="宋体" w:hAnsi="宋体"/>
      <w:sz w:val="28"/>
    </w:rPr>
  </w:style>
  <w:style w:type="character" w:customStyle="1" w:styleId="374">
    <w:name w:val="small1"/>
    <w:basedOn w:val="101"/>
    <w:qFormat/>
    <w:uiPriority w:val="0"/>
    <w:rPr>
      <w:rFonts w:hint="default" w:ascii="Verdana" w:hAnsi="Verdana"/>
      <w:sz w:val="22"/>
      <w:szCs w:val="22"/>
    </w:rPr>
  </w:style>
  <w:style w:type="paragraph" w:customStyle="1" w:styleId="375">
    <w:name w:val="样式 黑体 小一 加粗 黑色 居中 左侧: (单实线 自定义颜(RGB(123160205))  1.5 磅 ..."/>
    <w:basedOn w:val="1"/>
    <w:uiPriority w:val="0"/>
    <w:pPr>
      <w:jc w:val="center"/>
    </w:pPr>
    <w:rPr>
      <w:rFonts w:ascii="黑体" w:eastAsia="黑体" w:cs="宋体"/>
      <w:b/>
      <w:bCs/>
      <w:color w:val="000000"/>
      <w:sz w:val="48"/>
      <w:szCs w:val="20"/>
    </w:rPr>
  </w:style>
  <w:style w:type="paragraph" w:customStyle="1" w:styleId="376">
    <w:name w:val="样式 黑体 小初 加粗 黑色 居中 左侧: (单实线 自定义颜(RGB(123160205))  1.5 磅 ..."/>
    <w:basedOn w:val="1"/>
    <w:uiPriority w:val="0"/>
    <w:pPr>
      <w:jc w:val="center"/>
    </w:pPr>
    <w:rPr>
      <w:rFonts w:ascii="黑体" w:eastAsia="黑体" w:cs="宋体"/>
      <w:b/>
      <w:bCs/>
      <w:color w:val="000000"/>
      <w:sz w:val="72"/>
      <w:szCs w:val="20"/>
    </w:rPr>
  </w:style>
  <w:style w:type="paragraph" w:customStyle="1" w:styleId="377">
    <w:name w:val="z1"/>
    <w:basedOn w:val="1"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378">
    <w:name w:val="批注文字 字符"/>
    <w:basedOn w:val="101"/>
    <w:link w:val="29"/>
    <w:qFormat/>
    <w:uiPriority w:val="0"/>
    <w:rPr>
      <w:kern w:val="2"/>
      <w:sz w:val="21"/>
      <w:szCs w:val="24"/>
    </w:rPr>
  </w:style>
  <w:style w:type="paragraph" w:customStyle="1" w:styleId="379">
    <w:name w:val="样式 标准文本 + 首行缩进:  0.74 厘米"/>
    <w:basedOn w:val="4"/>
    <w:qFormat/>
    <w:uiPriority w:val="0"/>
    <w:pPr>
      <w:snapToGrid w:val="0"/>
      <w:ind w:firstLine="454" w:firstLineChars="225"/>
      <w:jc w:val="left"/>
    </w:pPr>
  </w:style>
  <w:style w:type="character" w:customStyle="1" w:styleId="380">
    <w:name w:val="WW-正文（首行缩进两字） Char"/>
    <w:basedOn w:val="101"/>
    <w:link w:val="325"/>
    <w:uiPriority w:val="0"/>
    <w:rPr>
      <w:kern w:val="1"/>
      <w:sz w:val="21"/>
      <w:lang w:eastAsia="zh-CN"/>
    </w:rPr>
  </w:style>
  <w:style w:type="paragraph" w:customStyle="1" w:styleId="381">
    <w:name w:val="样式 WW-正文（首行缩进两字） + 宋体 小四 行距: 1.5 倍行距"/>
    <w:basedOn w:val="325"/>
    <w:uiPriority w:val="0"/>
    <w:pPr>
      <w:spacing w:line="360" w:lineRule="auto"/>
    </w:pPr>
    <w:rPr>
      <w:rFonts w:ascii="宋体" w:hAnsi="宋体" w:cs="宋体"/>
    </w:rPr>
  </w:style>
  <w:style w:type="paragraph" w:customStyle="1" w:styleId="382">
    <w:name w:val="样式 行距: 单倍行距1"/>
    <w:basedOn w:val="1"/>
    <w:qFormat/>
    <w:uiPriority w:val="0"/>
    <w:pPr>
      <w:tabs>
        <w:tab w:val="left" w:pos="360"/>
      </w:tabs>
      <w:spacing w:line="360" w:lineRule="auto"/>
    </w:pPr>
    <w:rPr>
      <w:kern w:val="10"/>
      <w:sz w:val="24"/>
    </w:rPr>
  </w:style>
  <w:style w:type="paragraph" w:customStyle="1" w:styleId="383">
    <w:name w:val="正文文本2"/>
    <w:basedOn w:val="1"/>
    <w:qFormat/>
    <w:uiPriority w:val="0"/>
    <w:pPr>
      <w:adjustRightInd w:val="0"/>
      <w:spacing w:before="120" w:afterLines="50" w:line="280" w:lineRule="atLeast"/>
      <w:textAlignment w:val="baseline"/>
    </w:pPr>
    <w:rPr>
      <w:rFonts w:eastAsia="新宋体"/>
      <w:szCs w:val="21"/>
    </w:rPr>
  </w:style>
  <w:style w:type="paragraph" w:customStyle="1" w:styleId="384">
    <w:name w:val="样式 标题 22nd levelh22Header 2l2Titre2Head 2H2Heading 2 Hi..."/>
    <w:basedOn w:val="5"/>
    <w:qFormat/>
    <w:uiPriority w:val="0"/>
    <w:pPr>
      <w:numPr>
        <w:ilvl w:val="0"/>
        <w:numId w:val="0"/>
      </w:numPr>
      <w:tabs>
        <w:tab w:val="left" w:pos="0"/>
      </w:tabs>
      <w:spacing w:before="120" w:after="120" w:line="360" w:lineRule="auto"/>
    </w:pPr>
    <w:rPr>
      <w:rFonts w:cs="宋体"/>
      <w:sz w:val="36"/>
      <w:szCs w:val="20"/>
    </w:rPr>
  </w:style>
  <w:style w:type="paragraph" w:customStyle="1" w:styleId="385">
    <w:name w:val="样式 标题 1 + (中文) 黑体 小二 黑色"/>
    <w:basedOn w:val="3"/>
    <w:uiPriority w:val="0"/>
    <w:pPr>
      <w:keepNext w:val="0"/>
      <w:keepLines w:val="0"/>
      <w:pageBreakBefore w:val="0"/>
      <w:numPr>
        <w:numId w:val="0"/>
      </w:numPr>
      <w:tabs>
        <w:tab w:val="left" w:pos="900"/>
      </w:tabs>
      <w:spacing w:beforeLines="1600" w:after="0"/>
      <w:ind w:left="900" w:hanging="420"/>
      <w:jc w:val="left"/>
    </w:pPr>
    <w:rPr>
      <w:rFonts w:ascii="宋体" w:hAnsi="宋体" w:eastAsia="黑体"/>
      <w:color w:val="000000"/>
      <w:sz w:val="36"/>
    </w:rPr>
  </w:style>
  <w:style w:type="paragraph" w:customStyle="1" w:styleId="386">
    <w:name w:val="样式 标题 1 + 两端对齐 段前: 16 行"/>
    <w:basedOn w:val="3"/>
    <w:qFormat/>
    <w:uiPriority w:val="0"/>
    <w:pPr>
      <w:keepNext w:val="0"/>
      <w:keepLines w:val="0"/>
      <w:pageBreakBefore w:val="0"/>
      <w:numPr>
        <w:numId w:val="0"/>
      </w:numPr>
      <w:spacing w:before="0" w:after="0"/>
    </w:pPr>
    <w:rPr>
      <w:rFonts w:ascii="宋体" w:hAnsi="宋体" w:cs="宋体"/>
      <w:sz w:val="52"/>
      <w:szCs w:val="20"/>
    </w:rPr>
  </w:style>
  <w:style w:type="paragraph" w:customStyle="1" w:styleId="387">
    <w:name w:val="样式 标准文本 + 宋体 五号"/>
    <w:basedOn w:val="1"/>
    <w:uiPriority w:val="0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388">
    <w:name w:val="Char Char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389">
    <w:name w:val="TOC Heading"/>
    <w:basedOn w:val="3"/>
    <w:next w:val="1"/>
    <w:unhideWhenUsed/>
    <w:qFormat/>
    <w:uiPriority w:val="39"/>
    <w:pPr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9C46-99EE-4D5F-AD5E-20CF8A1AF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</Words>
  <Characters>234</Characters>
  <Lines>1</Lines>
  <Paragraphs>1</Paragraphs>
  <TotalTime>315</TotalTime>
  <ScaleCrop>false</ScaleCrop>
  <LinksUpToDate>false</LinksUpToDate>
  <CharactersWithSpaces>273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2017-09-22T02:52:00Z</dcterms:created>
  <dc:creator>Hongsheng Xu</dc:creator>
  <cp:lastModifiedBy>条汽汽弹起了心爱的土琵琶</cp:lastModifiedBy>
  <cp:lastPrinted>2007-09-19T05:18:00Z</cp:lastPrinted>
  <dcterms:modified xsi:type="dcterms:W3CDTF">2023-10-07T04:24:38Z</dcterms:modified>
  <dc:title>数字化校园投标书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C0A7E5657F4C4A2E83B0A8931BF4E928_12</vt:lpwstr>
  </property>
</Properties>
</file>